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0300">
      <w:pPr>
        <w:rPr>
          <w:sz w:val="24"/>
          <w:szCs w:val="24"/>
        </w:rPr>
      </w:pPr>
    </w:p>
    <w:p w14:paraId="34CA6A97">
      <w:pPr>
        <w:rPr>
          <w:rFonts w:hint="default"/>
          <w:sz w:val="24"/>
          <w:szCs w:val="24"/>
        </w:rPr>
      </w:pPr>
      <w:r>
        <w:rPr>
          <w:rFonts w:hint="default"/>
          <w:sz w:val="24"/>
          <w:szCs w:val="24"/>
        </w:rPr>
        <w:t>Security points to consider for hosting Next Js build on Linux nginx server</w:t>
      </w:r>
    </w:p>
    <w:p w14:paraId="60611C62">
      <w:pPr>
        <w:rPr>
          <w:rFonts w:hint="default"/>
          <w:sz w:val="24"/>
          <w:szCs w:val="24"/>
        </w:rPr>
      </w:pPr>
    </w:p>
    <w:p w14:paraId="78FF1F71">
      <w:pPr>
        <w:rPr>
          <w:rFonts w:hint="default"/>
          <w:sz w:val="24"/>
          <w:szCs w:val="24"/>
        </w:rPr>
      </w:pPr>
      <w:r>
        <w:rPr>
          <w:rFonts w:hint="default"/>
          <w:sz w:val="24"/>
          <w:szCs w:val="24"/>
        </w:rPr>
        <w:t>Hosting a Next.js application on a Linux server using Nginx as a reverse proxy requires security at multiple layers: the Linux OS, the Nginx configuration, and the Next.js application itself.</w:t>
      </w:r>
    </w:p>
    <w:p w14:paraId="3583E0CC">
      <w:pPr>
        <w:rPr>
          <w:rFonts w:hint="default"/>
          <w:sz w:val="24"/>
          <w:szCs w:val="24"/>
        </w:rPr>
      </w:pPr>
    </w:p>
    <w:p w14:paraId="0076B73F">
      <w:pPr>
        <w:rPr>
          <w:rFonts w:hint="default"/>
          <w:sz w:val="24"/>
          <w:szCs w:val="24"/>
        </w:rPr>
      </w:pPr>
      <w:r>
        <w:rPr>
          <w:rFonts w:hint="default"/>
          <w:sz w:val="24"/>
          <w:szCs w:val="24"/>
        </w:rPr>
        <w:t>Here are the critical security points to consider, organized by category.</w:t>
      </w:r>
    </w:p>
    <w:p w14:paraId="4BB24287">
      <w:pPr>
        <w:rPr>
          <w:rFonts w:hint="default"/>
          <w:sz w:val="24"/>
          <w:szCs w:val="24"/>
        </w:rPr>
      </w:pPr>
    </w:p>
    <w:p w14:paraId="6272BFBE">
      <w:pPr>
        <w:rPr>
          <w:rFonts w:hint="default"/>
          <w:sz w:val="24"/>
          <w:szCs w:val="24"/>
        </w:rPr>
      </w:pPr>
      <w:r>
        <w:rPr>
          <w:rFonts w:hint="default"/>
          <w:sz w:val="24"/>
          <w:szCs w:val="24"/>
        </w:rPr>
        <w:t>1. Nginx Hardening (The Outer Shell)</w:t>
      </w:r>
    </w:p>
    <w:p w14:paraId="523E6116">
      <w:pPr>
        <w:rPr>
          <w:rFonts w:hint="default"/>
          <w:sz w:val="24"/>
          <w:szCs w:val="24"/>
        </w:rPr>
      </w:pPr>
      <w:r>
        <w:rPr>
          <w:rFonts w:hint="default"/>
          <w:sz w:val="24"/>
          <w:szCs w:val="24"/>
        </w:rPr>
        <w:t>Nginx is your first line of defense. A default configuration is often too talkative and permissive.</w:t>
      </w:r>
    </w:p>
    <w:p w14:paraId="4C2EC177">
      <w:pPr>
        <w:rPr>
          <w:rFonts w:hint="default"/>
          <w:sz w:val="24"/>
          <w:szCs w:val="24"/>
        </w:rPr>
      </w:pPr>
    </w:p>
    <w:p w14:paraId="171D6E17">
      <w:pPr>
        <w:rPr>
          <w:rFonts w:hint="default"/>
          <w:sz w:val="24"/>
          <w:szCs w:val="24"/>
        </w:rPr>
      </w:pPr>
      <w:r>
        <w:rPr>
          <w:rFonts w:hint="default"/>
          <w:sz w:val="24"/>
          <w:szCs w:val="24"/>
        </w:rPr>
        <w:t>Hide Nginx Version: Prevent attackers from knowing exactly which version you are running to avoid targeted exploits.</w:t>
      </w:r>
    </w:p>
    <w:p w14:paraId="0BAD3A48">
      <w:pPr>
        <w:rPr>
          <w:rFonts w:hint="default"/>
          <w:sz w:val="24"/>
          <w:szCs w:val="24"/>
        </w:rPr>
      </w:pPr>
    </w:p>
    <w:p w14:paraId="58591578">
      <w:pPr>
        <w:rPr>
          <w:rFonts w:hint="default"/>
          <w:sz w:val="24"/>
          <w:szCs w:val="24"/>
        </w:rPr>
      </w:pPr>
      <w:r>
        <w:rPr>
          <w:rFonts w:hint="default"/>
          <w:sz w:val="24"/>
          <w:szCs w:val="24"/>
        </w:rPr>
        <w:t>Set server_</w:t>
      </w:r>
      <w:bookmarkStart w:id="0" w:name="_GoBack"/>
      <w:r>
        <w:rPr>
          <w:rFonts w:hint="default"/>
          <w:sz w:val="24"/>
          <w:szCs w:val="24"/>
        </w:rPr>
        <w:t>token</w:t>
      </w:r>
      <w:bookmarkEnd w:id="0"/>
      <w:r>
        <w:rPr>
          <w:rFonts w:hint="default"/>
          <w:sz w:val="24"/>
          <w:szCs w:val="24"/>
        </w:rPr>
        <w:t>s off; in your nginx.conf.</w:t>
      </w:r>
    </w:p>
    <w:p w14:paraId="35588F88">
      <w:pPr>
        <w:rPr>
          <w:rFonts w:hint="default"/>
          <w:sz w:val="24"/>
          <w:szCs w:val="24"/>
        </w:rPr>
      </w:pPr>
    </w:p>
    <w:p w14:paraId="5DFC0072">
      <w:pPr>
        <w:rPr>
          <w:rFonts w:hint="default"/>
          <w:sz w:val="24"/>
          <w:szCs w:val="24"/>
        </w:rPr>
      </w:pPr>
      <w:r>
        <w:rPr>
          <w:rFonts w:hint="default"/>
          <w:sz w:val="24"/>
          <w:szCs w:val="24"/>
        </w:rPr>
        <w:t>SSL/TLS with HSTS: Always use HTTPS (via Let's Encrypt/Certbot). Enable HSTS (HTTP Strict Transport Security) to force browsers to use secure connections.</w:t>
      </w:r>
    </w:p>
    <w:p w14:paraId="63AAE2EA">
      <w:pPr>
        <w:rPr>
          <w:rFonts w:hint="default"/>
          <w:sz w:val="24"/>
          <w:szCs w:val="24"/>
        </w:rPr>
      </w:pPr>
    </w:p>
    <w:p w14:paraId="6FA4A07D">
      <w:pPr>
        <w:rPr>
          <w:rFonts w:hint="default"/>
          <w:sz w:val="24"/>
          <w:szCs w:val="24"/>
        </w:rPr>
      </w:pPr>
      <w:r>
        <w:rPr>
          <w:rFonts w:hint="default"/>
          <w:sz w:val="24"/>
          <w:szCs w:val="24"/>
        </w:rPr>
        <w:t>Nginx</w:t>
      </w:r>
    </w:p>
    <w:p w14:paraId="56474545">
      <w:pPr>
        <w:rPr>
          <w:rFonts w:hint="default"/>
          <w:sz w:val="24"/>
          <w:szCs w:val="24"/>
        </w:rPr>
      </w:pPr>
      <w:r>
        <w:rPr>
          <w:rFonts w:hint="default"/>
          <w:sz w:val="24"/>
          <w:szCs w:val="24"/>
        </w:rPr>
        <w:t>add_header Strict-Transport-Security "max-age=31536000; includeSubDomains" always;</w:t>
      </w:r>
    </w:p>
    <w:p w14:paraId="2262F915">
      <w:pPr>
        <w:rPr>
          <w:rFonts w:hint="default"/>
          <w:sz w:val="24"/>
          <w:szCs w:val="24"/>
        </w:rPr>
      </w:pPr>
      <w:r>
        <w:rPr>
          <w:rFonts w:hint="default"/>
          <w:sz w:val="24"/>
          <w:szCs w:val="24"/>
        </w:rPr>
        <w:t>Security Headers: Inject headers that protect your users from common attacks.</w:t>
      </w:r>
    </w:p>
    <w:p w14:paraId="366C18BB">
      <w:pPr>
        <w:rPr>
          <w:rFonts w:hint="default"/>
          <w:sz w:val="24"/>
          <w:szCs w:val="24"/>
        </w:rPr>
      </w:pPr>
    </w:p>
    <w:p w14:paraId="3235A83D">
      <w:pPr>
        <w:rPr>
          <w:rFonts w:hint="default"/>
          <w:sz w:val="24"/>
          <w:szCs w:val="24"/>
        </w:rPr>
      </w:pPr>
      <w:r>
        <w:rPr>
          <w:rFonts w:hint="default"/>
          <w:sz w:val="24"/>
          <w:szCs w:val="24"/>
        </w:rPr>
        <w:t>X-Frame-Options "SAMEORIGIN" (Prevents Clickjacking)</w:t>
      </w:r>
    </w:p>
    <w:p w14:paraId="7DA93EBE">
      <w:pPr>
        <w:rPr>
          <w:rFonts w:hint="default"/>
          <w:sz w:val="24"/>
          <w:szCs w:val="24"/>
        </w:rPr>
      </w:pPr>
    </w:p>
    <w:p w14:paraId="7DD3DFEA">
      <w:pPr>
        <w:rPr>
          <w:rFonts w:hint="default"/>
          <w:sz w:val="24"/>
          <w:szCs w:val="24"/>
        </w:rPr>
      </w:pPr>
      <w:r>
        <w:rPr>
          <w:rFonts w:hint="default"/>
          <w:sz w:val="24"/>
          <w:szCs w:val="24"/>
        </w:rPr>
        <w:t>X-Content-Type-Options "nosniff" (Prevents MIME-sniffing)</w:t>
      </w:r>
    </w:p>
    <w:p w14:paraId="2ADB92EE">
      <w:pPr>
        <w:rPr>
          <w:rFonts w:hint="default"/>
          <w:sz w:val="24"/>
          <w:szCs w:val="24"/>
        </w:rPr>
      </w:pPr>
    </w:p>
    <w:p w14:paraId="2D1FA8A7">
      <w:pPr>
        <w:rPr>
          <w:rFonts w:hint="default"/>
          <w:sz w:val="24"/>
          <w:szCs w:val="24"/>
        </w:rPr>
      </w:pPr>
      <w:r>
        <w:rPr>
          <w:rFonts w:hint="default"/>
          <w:sz w:val="24"/>
          <w:szCs w:val="24"/>
        </w:rPr>
        <w:t>Content-Security-Policy (CSP) (Prevents XSS—note that Next.js requires specific CSP rules for inline scripts).</w:t>
      </w:r>
    </w:p>
    <w:p w14:paraId="67EDC765">
      <w:pPr>
        <w:rPr>
          <w:rFonts w:hint="default"/>
          <w:sz w:val="24"/>
          <w:szCs w:val="24"/>
        </w:rPr>
      </w:pPr>
    </w:p>
    <w:p w14:paraId="5F12B6B4">
      <w:pPr>
        <w:rPr>
          <w:rFonts w:hint="default"/>
          <w:sz w:val="24"/>
          <w:szCs w:val="24"/>
        </w:rPr>
      </w:pPr>
      <w:r>
        <w:rPr>
          <w:rFonts w:hint="default"/>
          <w:sz w:val="24"/>
          <w:szCs w:val="24"/>
        </w:rPr>
        <w:t>Rate Limiting: Protect your server from Brute Force or DoS attacks by limiting requests per IP.</w:t>
      </w:r>
    </w:p>
    <w:p w14:paraId="6028DF8E">
      <w:pPr>
        <w:rPr>
          <w:rFonts w:hint="default"/>
          <w:sz w:val="24"/>
          <w:szCs w:val="24"/>
        </w:rPr>
      </w:pPr>
    </w:p>
    <w:p w14:paraId="7233132C">
      <w:pPr>
        <w:rPr>
          <w:rFonts w:hint="default"/>
          <w:sz w:val="24"/>
          <w:szCs w:val="24"/>
        </w:rPr>
      </w:pPr>
      <w:r>
        <w:rPr>
          <w:rFonts w:hint="default"/>
          <w:sz w:val="24"/>
          <w:szCs w:val="24"/>
        </w:rPr>
        <w:t>Nginx</w:t>
      </w:r>
    </w:p>
    <w:p w14:paraId="3D45990A">
      <w:pPr>
        <w:rPr>
          <w:rFonts w:hint="default"/>
          <w:sz w:val="24"/>
          <w:szCs w:val="24"/>
        </w:rPr>
      </w:pPr>
      <w:r>
        <w:rPr>
          <w:rFonts w:hint="default"/>
          <w:sz w:val="24"/>
          <w:szCs w:val="24"/>
        </w:rPr>
        <w:t>limit_req_zone $binary_remote_addr zone=mylimit:10m rate=10r/s;</w:t>
      </w:r>
    </w:p>
    <w:p w14:paraId="4E21C036">
      <w:pPr>
        <w:rPr>
          <w:rFonts w:hint="default"/>
          <w:sz w:val="24"/>
          <w:szCs w:val="24"/>
        </w:rPr>
      </w:pPr>
      <w:r>
        <w:rPr>
          <w:rFonts w:hint="default"/>
          <w:sz w:val="24"/>
          <w:szCs w:val="24"/>
        </w:rPr>
        <w:t>2. Linux OS &amp; Environment Security</w:t>
      </w:r>
    </w:p>
    <w:p w14:paraId="3EFDA9FC">
      <w:pPr>
        <w:rPr>
          <w:rFonts w:hint="default"/>
          <w:sz w:val="24"/>
          <w:szCs w:val="24"/>
        </w:rPr>
      </w:pPr>
      <w:r>
        <w:rPr>
          <w:rFonts w:hint="default"/>
          <w:sz w:val="24"/>
          <w:szCs w:val="24"/>
        </w:rPr>
        <w:t>Run as Non-Root: Never run your Next.js process (Node.js) as the root user. Create a dedicated service user (e.g., www-data or nextjs-user) with limited permissions.</w:t>
      </w:r>
    </w:p>
    <w:p w14:paraId="126457F0">
      <w:pPr>
        <w:rPr>
          <w:rFonts w:hint="default"/>
          <w:sz w:val="24"/>
          <w:szCs w:val="24"/>
        </w:rPr>
      </w:pPr>
    </w:p>
    <w:p w14:paraId="6937E34E">
      <w:pPr>
        <w:rPr>
          <w:rFonts w:hint="default"/>
          <w:sz w:val="24"/>
          <w:szCs w:val="24"/>
        </w:rPr>
      </w:pPr>
      <w:r>
        <w:rPr>
          <w:rFonts w:hint="default"/>
          <w:sz w:val="24"/>
          <w:szCs w:val="24"/>
        </w:rPr>
        <w:t>Firewall (UFW/iptables): Close all ports except 80 (HTTP, only for redirecting), 443 (HTTPS), and 22 (SSH).</w:t>
      </w:r>
    </w:p>
    <w:p w14:paraId="111115B7">
      <w:pPr>
        <w:rPr>
          <w:rFonts w:hint="default"/>
          <w:sz w:val="24"/>
          <w:szCs w:val="24"/>
        </w:rPr>
      </w:pPr>
    </w:p>
    <w:p w14:paraId="67958840">
      <w:pPr>
        <w:rPr>
          <w:rFonts w:hint="default"/>
          <w:sz w:val="24"/>
          <w:szCs w:val="24"/>
        </w:rPr>
      </w:pPr>
      <w:r>
        <w:rPr>
          <w:rFonts w:hint="default"/>
          <w:sz w:val="24"/>
          <w:szCs w:val="24"/>
        </w:rPr>
        <w:t>SSH Protection: * Disable password authentication and use SSH Keys only.</w:t>
      </w:r>
    </w:p>
    <w:p w14:paraId="0C70D4F6">
      <w:pPr>
        <w:rPr>
          <w:rFonts w:hint="default"/>
          <w:sz w:val="24"/>
          <w:szCs w:val="24"/>
        </w:rPr>
      </w:pPr>
    </w:p>
    <w:p w14:paraId="5D8E0DDB">
      <w:pPr>
        <w:rPr>
          <w:rFonts w:hint="default"/>
          <w:sz w:val="24"/>
          <w:szCs w:val="24"/>
        </w:rPr>
      </w:pPr>
      <w:r>
        <w:rPr>
          <w:rFonts w:hint="default"/>
          <w:sz w:val="24"/>
          <w:szCs w:val="24"/>
        </w:rPr>
        <w:t>Change the default SSH port (e.g., to 2222) to reduce automated bot attempts.</w:t>
      </w:r>
    </w:p>
    <w:p w14:paraId="4B550D66">
      <w:pPr>
        <w:rPr>
          <w:rFonts w:hint="default"/>
          <w:sz w:val="24"/>
          <w:szCs w:val="24"/>
        </w:rPr>
      </w:pPr>
    </w:p>
    <w:p w14:paraId="227F1BB9">
      <w:pPr>
        <w:rPr>
          <w:rFonts w:hint="default"/>
          <w:sz w:val="24"/>
          <w:szCs w:val="24"/>
        </w:rPr>
      </w:pPr>
      <w:r>
        <w:rPr>
          <w:rFonts w:hint="default"/>
          <w:sz w:val="24"/>
          <w:szCs w:val="24"/>
        </w:rPr>
        <w:t>Process Management: Use PM2 or systemd to manage the Node.js process. Ensure it auto-restarts on crashes but has a "max-restarts" limit to prevent infinite loops during a breach or failure.</w:t>
      </w:r>
    </w:p>
    <w:p w14:paraId="47B7FCC4">
      <w:pPr>
        <w:rPr>
          <w:rFonts w:hint="default"/>
          <w:sz w:val="24"/>
          <w:szCs w:val="24"/>
        </w:rPr>
      </w:pPr>
    </w:p>
    <w:p w14:paraId="6639FE33">
      <w:pPr>
        <w:rPr>
          <w:rFonts w:hint="default"/>
          <w:sz w:val="24"/>
          <w:szCs w:val="24"/>
        </w:rPr>
      </w:pPr>
      <w:r>
        <w:rPr>
          <w:rFonts w:hint="default"/>
          <w:sz w:val="24"/>
          <w:szCs w:val="24"/>
        </w:rPr>
        <w:t>3. Next.js Application Security</w:t>
      </w:r>
    </w:p>
    <w:p w14:paraId="30143DA4">
      <w:pPr>
        <w:rPr>
          <w:rFonts w:hint="default"/>
          <w:sz w:val="24"/>
          <w:szCs w:val="24"/>
        </w:rPr>
      </w:pPr>
      <w:r>
        <w:rPr>
          <w:rFonts w:hint="default"/>
          <w:sz w:val="24"/>
          <w:szCs w:val="24"/>
        </w:rPr>
        <w:t>Environment Variables: Strictly differentiate between NEXT_PUBLIC_ variables (exposed to the browser) and secret variables.</w:t>
      </w:r>
    </w:p>
    <w:p w14:paraId="29AFC059">
      <w:pPr>
        <w:rPr>
          <w:rFonts w:hint="default"/>
          <w:sz w:val="24"/>
          <w:szCs w:val="24"/>
        </w:rPr>
      </w:pPr>
    </w:p>
    <w:p w14:paraId="55DBD0E9">
      <w:pPr>
        <w:rPr>
          <w:rFonts w:hint="default"/>
          <w:sz w:val="24"/>
          <w:szCs w:val="24"/>
        </w:rPr>
      </w:pPr>
      <w:r>
        <w:rPr>
          <w:rFonts w:hint="default"/>
          <w:sz w:val="24"/>
          <w:szCs w:val="24"/>
        </w:rPr>
        <w:t>Tip: Use the server-only package in your server components to ensure sensitive logic never accidentally leaks to the client.</w:t>
      </w:r>
    </w:p>
    <w:p w14:paraId="499B7023">
      <w:pPr>
        <w:rPr>
          <w:rFonts w:hint="default"/>
          <w:sz w:val="24"/>
          <w:szCs w:val="24"/>
        </w:rPr>
      </w:pPr>
    </w:p>
    <w:p w14:paraId="6C0C05B4">
      <w:pPr>
        <w:rPr>
          <w:rFonts w:hint="default"/>
          <w:sz w:val="24"/>
          <w:szCs w:val="24"/>
        </w:rPr>
      </w:pPr>
      <w:r>
        <w:rPr>
          <w:rFonts w:hint="default"/>
          <w:sz w:val="24"/>
          <w:szCs w:val="24"/>
        </w:rPr>
        <w:t>Production Build: Always run next build followed by next start. Never run next dev in production, as it exposes detailed error stacks and source maps that reveal your code structure.</w:t>
      </w:r>
    </w:p>
    <w:p w14:paraId="4375BAE5">
      <w:pPr>
        <w:rPr>
          <w:rFonts w:hint="default"/>
          <w:sz w:val="24"/>
          <w:szCs w:val="24"/>
        </w:rPr>
      </w:pPr>
    </w:p>
    <w:p w14:paraId="0C2F2996">
      <w:pPr>
        <w:rPr>
          <w:rFonts w:hint="default"/>
          <w:sz w:val="24"/>
          <w:szCs w:val="24"/>
        </w:rPr>
      </w:pPr>
      <w:r>
        <w:rPr>
          <w:rFonts w:hint="default"/>
          <w:sz w:val="24"/>
          <w:szCs w:val="24"/>
        </w:rPr>
        <w:t>Middleware Protection: Use Next.js Middleware to handle authentication checks at the "edge" before the request reaches your actual page logic.</w:t>
      </w:r>
    </w:p>
    <w:p w14:paraId="7E856F88">
      <w:pPr>
        <w:rPr>
          <w:rFonts w:hint="default"/>
          <w:sz w:val="24"/>
          <w:szCs w:val="24"/>
        </w:rPr>
      </w:pPr>
    </w:p>
    <w:p w14:paraId="261DFCEB">
      <w:pPr>
        <w:rPr>
          <w:rFonts w:hint="default"/>
          <w:sz w:val="24"/>
          <w:szCs w:val="24"/>
        </w:rPr>
      </w:pPr>
      <w:r>
        <w:rPr>
          <w:rFonts w:hint="default"/>
          <w:sz w:val="24"/>
          <w:szCs w:val="24"/>
        </w:rPr>
        <w:t>Standalone Output: In your next.config.js, use output: 'standalone'. This creates a minimal node_modules folder, reducing the attack surface by only including the files necessary for production.</w:t>
      </w:r>
    </w:p>
    <w:p w14:paraId="0CE6DD46">
      <w:pPr>
        <w:rPr>
          <w:rFonts w:hint="default"/>
          <w:sz w:val="24"/>
          <w:szCs w:val="24"/>
        </w:rPr>
      </w:pPr>
    </w:p>
    <w:p w14:paraId="04C42AC8">
      <w:pPr>
        <w:rPr>
          <w:rFonts w:hint="default"/>
          <w:sz w:val="24"/>
          <w:szCs w:val="24"/>
        </w:rPr>
      </w:pPr>
      <w:r>
        <w:rPr>
          <w:rFonts w:hint="default"/>
          <w:sz w:val="24"/>
          <w:szCs w:val="24"/>
        </w:rPr>
        <w:t>4. Reverse Proxy Specifics</w:t>
      </w:r>
    </w:p>
    <w:p w14:paraId="512A543B">
      <w:pPr>
        <w:rPr>
          <w:rFonts w:hint="default"/>
          <w:sz w:val="24"/>
          <w:szCs w:val="24"/>
        </w:rPr>
      </w:pPr>
      <w:r>
        <w:rPr>
          <w:rFonts w:hint="default"/>
          <w:sz w:val="24"/>
          <w:szCs w:val="24"/>
        </w:rPr>
        <w:t>When Nginx acts as a proxy, it needs to pass the correct headers so Next.js knows the real client info:</w:t>
      </w:r>
    </w:p>
    <w:p w14:paraId="758A1230">
      <w:pPr>
        <w:rPr>
          <w:rFonts w:hint="default"/>
          <w:sz w:val="24"/>
          <w:szCs w:val="24"/>
        </w:rPr>
      </w:pPr>
    </w:p>
    <w:p w14:paraId="69E88E3D">
      <w:pPr>
        <w:rPr>
          <w:rFonts w:hint="default"/>
          <w:sz w:val="24"/>
          <w:szCs w:val="24"/>
        </w:rPr>
      </w:pPr>
      <w:r>
        <w:rPr>
          <w:rFonts w:hint="default"/>
          <w:sz w:val="24"/>
          <w:szCs w:val="24"/>
        </w:rPr>
        <w:t>Nginx</w:t>
      </w:r>
    </w:p>
    <w:p w14:paraId="2D58ECC5">
      <w:pPr>
        <w:rPr>
          <w:rFonts w:hint="default"/>
          <w:sz w:val="24"/>
          <w:szCs w:val="24"/>
        </w:rPr>
      </w:pPr>
      <w:r>
        <w:rPr>
          <w:rFonts w:hint="default"/>
          <w:sz w:val="24"/>
          <w:szCs w:val="24"/>
        </w:rPr>
        <w:t>location / {</w:t>
      </w:r>
    </w:p>
    <w:p w14:paraId="3BABA2D2">
      <w:pPr>
        <w:rPr>
          <w:rFonts w:hint="default"/>
          <w:sz w:val="24"/>
          <w:szCs w:val="24"/>
        </w:rPr>
      </w:pPr>
      <w:r>
        <w:rPr>
          <w:rFonts w:hint="default"/>
          <w:sz w:val="24"/>
          <w:szCs w:val="24"/>
        </w:rPr>
        <w:t xml:space="preserve">    proxy_pass http://localhost:3000;</w:t>
      </w:r>
    </w:p>
    <w:p w14:paraId="37EBDB47">
      <w:pPr>
        <w:rPr>
          <w:rFonts w:hint="default"/>
          <w:sz w:val="24"/>
          <w:szCs w:val="24"/>
        </w:rPr>
      </w:pPr>
      <w:r>
        <w:rPr>
          <w:rFonts w:hint="default"/>
          <w:sz w:val="24"/>
          <w:szCs w:val="24"/>
        </w:rPr>
        <w:t xml:space="preserve">    proxy_http_version 1.1;</w:t>
      </w:r>
    </w:p>
    <w:p w14:paraId="7527650A">
      <w:pPr>
        <w:rPr>
          <w:rFonts w:hint="default"/>
          <w:sz w:val="24"/>
          <w:szCs w:val="24"/>
        </w:rPr>
      </w:pPr>
      <w:r>
        <w:rPr>
          <w:rFonts w:hint="default"/>
          <w:sz w:val="24"/>
          <w:szCs w:val="24"/>
        </w:rPr>
        <w:t xml:space="preserve">    proxy_set_header Upgrade $http_upgrade;</w:t>
      </w:r>
    </w:p>
    <w:p w14:paraId="7DB8B012">
      <w:pPr>
        <w:rPr>
          <w:rFonts w:hint="default"/>
          <w:sz w:val="24"/>
          <w:szCs w:val="24"/>
        </w:rPr>
      </w:pPr>
      <w:r>
        <w:rPr>
          <w:rFonts w:hint="default"/>
          <w:sz w:val="24"/>
          <w:szCs w:val="24"/>
        </w:rPr>
        <w:t xml:space="preserve">    proxy_set_header Connection 'upgrade';</w:t>
      </w:r>
    </w:p>
    <w:p w14:paraId="2F78FC8C">
      <w:pPr>
        <w:rPr>
          <w:rFonts w:hint="default"/>
          <w:sz w:val="24"/>
          <w:szCs w:val="24"/>
        </w:rPr>
      </w:pPr>
      <w:r>
        <w:rPr>
          <w:rFonts w:hint="default"/>
          <w:sz w:val="24"/>
          <w:szCs w:val="24"/>
        </w:rPr>
        <w:t xml:space="preserve">    proxy_set_header Host $host;</w:t>
      </w:r>
    </w:p>
    <w:p w14:paraId="17AF0843">
      <w:pPr>
        <w:rPr>
          <w:rFonts w:hint="default"/>
          <w:sz w:val="24"/>
          <w:szCs w:val="24"/>
        </w:rPr>
      </w:pPr>
      <w:r>
        <w:rPr>
          <w:rFonts w:hint="default"/>
          <w:sz w:val="24"/>
          <w:szCs w:val="24"/>
        </w:rPr>
        <w:t xml:space="preserve">    proxy_cache_bypass $http_upgrade;</w:t>
      </w:r>
    </w:p>
    <w:p w14:paraId="07A36E38">
      <w:pPr>
        <w:rPr>
          <w:rFonts w:hint="default"/>
          <w:sz w:val="24"/>
          <w:szCs w:val="24"/>
        </w:rPr>
      </w:pPr>
      <w:r>
        <w:rPr>
          <w:rFonts w:hint="default"/>
          <w:sz w:val="24"/>
          <w:szCs w:val="24"/>
        </w:rPr>
        <w:t xml:space="preserve">    proxy_set_header X-Real-IP $remote_addr;</w:t>
      </w:r>
    </w:p>
    <w:p w14:paraId="2E7C053B">
      <w:pPr>
        <w:rPr>
          <w:rFonts w:hint="default"/>
          <w:sz w:val="24"/>
          <w:szCs w:val="24"/>
        </w:rPr>
      </w:pPr>
      <w:r>
        <w:rPr>
          <w:rFonts w:hint="default"/>
          <w:sz w:val="24"/>
          <w:szCs w:val="24"/>
        </w:rPr>
        <w:t xml:space="preserve">    proxy_set_header X-Forwarded-For $proxy_add_x_forwarded_for;</w:t>
      </w:r>
    </w:p>
    <w:p w14:paraId="546B3681">
      <w:pPr>
        <w:rPr>
          <w:rFonts w:hint="default"/>
          <w:sz w:val="24"/>
          <w:szCs w:val="24"/>
        </w:rPr>
      </w:pPr>
      <w:r>
        <w:rPr>
          <w:rFonts w:hint="default"/>
          <w:sz w:val="24"/>
          <w:szCs w:val="24"/>
        </w:rPr>
        <w:t xml:space="preserve">    proxy_set_header X-Forwarded-Proto $scheme;</w:t>
      </w:r>
    </w:p>
    <w:p w14:paraId="54E81894">
      <w:pPr>
        <w:rPr>
          <w:rFonts w:hint="default"/>
          <w:sz w:val="24"/>
          <w:szCs w:val="24"/>
        </w:rPr>
      </w:pPr>
      <w:r>
        <w:rPr>
          <w:rFonts w:hint="default"/>
          <w:sz w:val="24"/>
          <w:szCs w:val="24"/>
        </w:rPr>
        <w:t>}</w:t>
      </w:r>
    </w:p>
    <w:p w14:paraId="370921E5">
      <w:pPr>
        <w:rPr>
          <w:rFonts w:hint="default"/>
          <w:sz w:val="24"/>
          <w:szCs w:val="24"/>
        </w:rPr>
      </w:pPr>
      <w:r>
        <w:rPr>
          <w:rFonts w:hint="default"/>
          <w:sz w:val="24"/>
          <w:szCs w:val="24"/>
        </w:rPr>
        <w:t>Note: Ensure proxy_buffering is off if you are using Next.js Streaming features.</w:t>
      </w:r>
    </w:p>
    <w:p w14:paraId="3C6F88F4">
      <w:pPr>
        <w:rPr>
          <w:rFonts w:hint="default"/>
          <w:sz w:val="24"/>
          <w:szCs w:val="24"/>
        </w:rPr>
      </w:pPr>
    </w:p>
    <w:p w14:paraId="368D6888">
      <w:pPr>
        <w:rPr>
          <w:rFonts w:hint="default"/>
          <w:sz w:val="24"/>
          <w:szCs w:val="24"/>
        </w:rPr>
      </w:pPr>
      <w:r>
        <w:rPr>
          <w:rFonts w:hint="default"/>
          <w:sz w:val="24"/>
          <w:szCs w:val="24"/>
        </w:rPr>
        <w:t>Comparison: Security Levels</w:t>
      </w:r>
    </w:p>
    <w:p w14:paraId="0125657B">
      <w:pPr>
        <w:rPr>
          <w:rFonts w:hint="default"/>
          <w:sz w:val="24"/>
          <w:szCs w:val="24"/>
        </w:rPr>
      </w:pPr>
      <w:r>
        <w:rPr>
          <w:rFonts w:hint="default"/>
          <w:sz w:val="24"/>
          <w:szCs w:val="24"/>
        </w:rPr>
        <w:t>Feature</w:t>
      </w:r>
      <w:r>
        <w:rPr>
          <w:rFonts w:hint="default"/>
          <w:sz w:val="24"/>
          <w:szCs w:val="24"/>
        </w:rPr>
        <w:tab/>
      </w:r>
      <w:r>
        <w:rPr>
          <w:rFonts w:hint="default"/>
          <w:sz w:val="24"/>
          <w:szCs w:val="24"/>
        </w:rPr>
        <w:t>Default Setup</w:t>
      </w:r>
      <w:r>
        <w:rPr>
          <w:rFonts w:hint="default"/>
          <w:sz w:val="24"/>
          <w:szCs w:val="24"/>
        </w:rPr>
        <w:tab/>
      </w:r>
      <w:r>
        <w:rPr>
          <w:rFonts w:hint="default"/>
          <w:sz w:val="24"/>
          <w:szCs w:val="24"/>
        </w:rPr>
        <w:t>Hardened Setup</w:t>
      </w:r>
    </w:p>
    <w:p w14:paraId="1D2F5654">
      <w:pPr>
        <w:rPr>
          <w:rFonts w:hint="default"/>
          <w:sz w:val="24"/>
          <w:szCs w:val="24"/>
        </w:rPr>
      </w:pPr>
      <w:r>
        <w:rPr>
          <w:rFonts w:hint="default"/>
          <w:sz w:val="24"/>
          <w:szCs w:val="24"/>
        </w:rPr>
        <w:t>User</w:t>
      </w:r>
      <w:r>
        <w:rPr>
          <w:rFonts w:hint="default"/>
          <w:sz w:val="24"/>
          <w:szCs w:val="24"/>
        </w:rPr>
        <w:tab/>
      </w:r>
      <w:r>
        <w:rPr>
          <w:rFonts w:hint="default"/>
          <w:sz w:val="24"/>
          <w:szCs w:val="24"/>
        </w:rPr>
        <w:t>Root</w:t>
      </w:r>
      <w:r>
        <w:rPr>
          <w:rFonts w:hint="default"/>
          <w:sz w:val="24"/>
          <w:szCs w:val="24"/>
        </w:rPr>
        <w:tab/>
      </w:r>
      <w:r>
        <w:rPr>
          <w:rFonts w:hint="default"/>
          <w:sz w:val="24"/>
          <w:szCs w:val="24"/>
        </w:rPr>
        <w:t>Non-privileged user</w:t>
      </w:r>
    </w:p>
    <w:p w14:paraId="6FA6AF71">
      <w:pPr>
        <w:rPr>
          <w:rFonts w:hint="default"/>
          <w:sz w:val="24"/>
          <w:szCs w:val="24"/>
        </w:rPr>
      </w:pPr>
      <w:r>
        <w:rPr>
          <w:rFonts w:hint="default"/>
          <w:sz w:val="24"/>
          <w:szCs w:val="24"/>
        </w:rPr>
        <w:t>HTTP</w:t>
      </w:r>
      <w:r>
        <w:rPr>
          <w:rFonts w:hint="default"/>
          <w:sz w:val="24"/>
          <w:szCs w:val="24"/>
        </w:rPr>
        <w:tab/>
      </w:r>
      <w:r>
        <w:rPr>
          <w:rFonts w:hint="default"/>
          <w:sz w:val="24"/>
          <w:szCs w:val="24"/>
        </w:rPr>
        <w:t>Port 80 Open</w:t>
      </w:r>
      <w:r>
        <w:rPr>
          <w:rFonts w:hint="default"/>
          <w:sz w:val="24"/>
          <w:szCs w:val="24"/>
        </w:rPr>
        <w:tab/>
      </w:r>
      <w:r>
        <w:rPr>
          <w:rFonts w:hint="default"/>
          <w:sz w:val="24"/>
          <w:szCs w:val="24"/>
        </w:rPr>
        <w:t>Redirected to 443 (HSTS)</w:t>
      </w:r>
    </w:p>
    <w:p w14:paraId="0695917C">
      <w:pPr>
        <w:rPr>
          <w:rFonts w:hint="default"/>
          <w:sz w:val="24"/>
          <w:szCs w:val="24"/>
        </w:rPr>
      </w:pPr>
      <w:r>
        <w:rPr>
          <w:rFonts w:hint="default"/>
          <w:sz w:val="24"/>
          <w:szCs w:val="24"/>
        </w:rPr>
        <w:t>Headers</w:t>
      </w:r>
      <w:r>
        <w:rPr>
          <w:rFonts w:hint="default"/>
          <w:sz w:val="24"/>
          <w:szCs w:val="24"/>
        </w:rPr>
        <w:tab/>
      </w:r>
      <w:r>
        <w:rPr>
          <w:rFonts w:hint="default"/>
          <w:sz w:val="24"/>
          <w:szCs w:val="24"/>
        </w:rPr>
        <w:t>None</w:t>
      </w:r>
      <w:r>
        <w:rPr>
          <w:rFonts w:hint="default"/>
          <w:sz w:val="24"/>
          <w:szCs w:val="24"/>
        </w:rPr>
        <w:tab/>
      </w:r>
      <w:r>
        <w:rPr>
          <w:rFonts w:hint="default"/>
          <w:sz w:val="24"/>
          <w:szCs w:val="24"/>
        </w:rPr>
        <w:t>CSP, HSTS, X-Frame-Options</w:t>
      </w:r>
    </w:p>
    <w:p w14:paraId="3F156ADB">
      <w:pPr>
        <w:rPr>
          <w:rFonts w:hint="default"/>
          <w:sz w:val="24"/>
          <w:szCs w:val="24"/>
        </w:rPr>
      </w:pPr>
      <w:r>
        <w:rPr>
          <w:rFonts w:hint="default"/>
          <w:sz w:val="24"/>
          <w:szCs w:val="24"/>
        </w:rPr>
        <w:t>Errors</w:t>
      </w:r>
      <w:r>
        <w:rPr>
          <w:rFonts w:hint="default"/>
          <w:sz w:val="24"/>
          <w:szCs w:val="24"/>
        </w:rPr>
        <w:tab/>
      </w:r>
      <w:r>
        <w:rPr>
          <w:rFonts w:hint="default"/>
          <w:sz w:val="24"/>
          <w:szCs w:val="24"/>
        </w:rPr>
        <w:t>Detailed (Dev mode)</w:t>
      </w:r>
      <w:r>
        <w:rPr>
          <w:rFonts w:hint="default"/>
          <w:sz w:val="24"/>
          <w:szCs w:val="24"/>
        </w:rPr>
        <w:tab/>
      </w:r>
      <w:r>
        <w:rPr>
          <w:rFonts w:hint="default"/>
          <w:sz w:val="24"/>
          <w:szCs w:val="24"/>
        </w:rPr>
        <w:t>Generic (Production mode)</w:t>
      </w:r>
    </w:p>
    <w:p w14:paraId="3BC32720">
      <w:pPr>
        <w:rPr>
          <w:rFonts w:hint="default"/>
          <w:sz w:val="24"/>
          <w:szCs w:val="24"/>
        </w:rPr>
      </w:pPr>
      <w:r>
        <w:rPr>
          <w:rFonts w:hint="default"/>
          <w:sz w:val="24"/>
          <w:szCs w:val="24"/>
        </w:rPr>
        <w:t>Would you like me to generate a complete, "hardened" Nginx configuration file tailored for your Next.js domain?</w:t>
      </w:r>
    </w:p>
    <w:p w14:paraId="2B29C237">
      <w:pPr>
        <w:rPr>
          <w:rFonts w:hint="default"/>
          <w:sz w:val="24"/>
          <w:szCs w:val="24"/>
        </w:rPr>
      </w:pPr>
    </w:p>
    <w:p w14:paraId="753352BF">
      <w:pPr>
        <w:rPr>
          <w:rFonts w:hint="default"/>
          <w:sz w:val="24"/>
          <w:szCs w:val="24"/>
        </w:rPr>
      </w:pPr>
      <w:r>
        <w:rPr>
          <w:rFonts w:hint="default"/>
          <w:sz w:val="24"/>
          <w:szCs w:val="24"/>
        </w:rPr>
        <w:t>yes</w:t>
      </w:r>
    </w:p>
    <w:p w14:paraId="535C45AC">
      <w:pPr>
        <w:rPr>
          <w:rFonts w:hint="default"/>
          <w:sz w:val="24"/>
          <w:szCs w:val="24"/>
        </w:rPr>
      </w:pPr>
    </w:p>
    <w:p w14:paraId="2EA0677F">
      <w:pPr>
        <w:rPr>
          <w:rFonts w:hint="default"/>
          <w:sz w:val="24"/>
          <w:szCs w:val="24"/>
        </w:rPr>
      </w:pPr>
      <w:r>
        <w:rPr>
          <w:rFonts w:hint="default"/>
          <w:sz w:val="24"/>
          <w:szCs w:val="24"/>
        </w:rPr>
        <w:t>Here is a hardened Nginx configuration template designed for a Next.js application. This setup assumes you are using Ubuntu/Debian, have SSL certificates ready (e.g., from Certbot), and your Next.js app is running on port 3000.</w:t>
      </w:r>
    </w:p>
    <w:p w14:paraId="66F5AA9B">
      <w:pPr>
        <w:rPr>
          <w:rFonts w:hint="default"/>
          <w:sz w:val="24"/>
          <w:szCs w:val="24"/>
        </w:rPr>
      </w:pPr>
    </w:p>
    <w:p w14:paraId="10015FAB">
      <w:pPr>
        <w:rPr>
          <w:rFonts w:hint="default"/>
          <w:sz w:val="24"/>
          <w:szCs w:val="24"/>
        </w:rPr>
      </w:pPr>
      <w:r>
        <w:rPr>
          <w:rFonts w:hint="default"/>
          <w:sz w:val="24"/>
          <w:szCs w:val="24"/>
        </w:rPr>
        <w:t>Hardened Nginx Configuration</w:t>
      </w:r>
    </w:p>
    <w:p w14:paraId="326DCB7F">
      <w:pPr>
        <w:rPr>
          <w:rFonts w:hint="default"/>
          <w:sz w:val="24"/>
          <w:szCs w:val="24"/>
        </w:rPr>
      </w:pPr>
      <w:r>
        <w:rPr>
          <w:rFonts w:hint="default"/>
          <w:sz w:val="24"/>
          <w:szCs w:val="24"/>
        </w:rPr>
        <w:t>Replace yourdomain.com with your actual domain name.</w:t>
      </w:r>
    </w:p>
    <w:p w14:paraId="54EAB69D">
      <w:pPr>
        <w:rPr>
          <w:rFonts w:hint="default"/>
          <w:sz w:val="24"/>
          <w:szCs w:val="24"/>
        </w:rPr>
      </w:pPr>
    </w:p>
    <w:p w14:paraId="15A5E4A6">
      <w:pPr>
        <w:rPr>
          <w:rFonts w:hint="default"/>
          <w:sz w:val="24"/>
          <w:szCs w:val="24"/>
        </w:rPr>
      </w:pPr>
      <w:r>
        <w:rPr>
          <w:rFonts w:hint="default"/>
          <w:sz w:val="24"/>
          <w:szCs w:val="24"/>
        </w:rPr>
        <w:t>Nginx</w:t>
      </w:r>
    </w:p>
    <w:p w14:paraId="0EF9E5AC">
      <w:pPr>
        <w:rPr>
          <w:rFonts w:hint="default"/>
          <w:sz w:val="24"/>
          <w:szCs w:val="24"/>
        </w:rPr>
      </w:pPr>
      <w:r>
        <w:rPr>
          <w:rFonts w:hint="default"/>
          <w:sz w:val="24"/>
          <w:szCs w:val="24"/>
        </w:rPr>
        <w:t># Rate limiting zone: allows 10 requests per second per IP</w:t>
      </w:r>
    </w:p>
    <w:p w14:paraId="3C8AE98C">
      <w:pPr>
        <w:rPr>
          <w:rFonts w:hint="default"/>
          <w:sz w:val="24"/>
          <w:szCs w:val="24"/>
        </w:rPr>
      </w:pPr>
      <w:r>
        <w:rPr>
          <w:rFonts w:hint="default"/>
          <w:sz w:val="24"/>
          <w:szCs w:val="24"/>
        </w:rPr>
        <w:t>limit_req_zone $binary_remote_addr zone=mylimit:10m rate=10r/s;</w:t>
      </w:r>
    </w:p>
    <w:p w14:paraId="73BAA19F">
      <w:pPr>
        <w:rPr>
          <w:rFonts w:hint="default"/>
          <w:sz w:val="24"/>
          <w:szCs w:val="24"/>
        </w:rPr>
      </w:pPr>
    </w:p>
    <w:p w14:paraId="6DAB7D8C">
      <w:pPr>
        <w:rPr>
          <w:rFonts w:hint="default"/>
          <w:sz w:val="24"/>
          <w:szCs w:val="24"/>
        </w:rPr>
      </w:pPr>
      <w:r>
        <w:rPr>
          <w:rFonts w:hint="default"/>
          <w:sz w:val="24"/>
          <w:szCs w:val="24"/>
        </w:rPr>
        <w:t>server {</w:t>
      </w:r>
    </w:p>
    <w:p w14:paraId="429677B7">
      <w:pPr>
        <w:rPr>
          <w:rFonts w:hint="default"/>
          <w:sz w:val="24"/>
          <w:szCs w:val="24"/>
        </w:rPr>
      </w:pPr>
      <w:r>
        <w:rPr>
          <w:rFonts w:hint="default"/>
          <w:sz w:val="24"/>
          <w:szCs w:val="24"/>
        </w:rPr>
        <w:t xml:space="preserve">    listen 80;</w:t>
      </w:r>
    </w:p>
    <w:p w14:paraId="39D4388B">
      <w:pPr>
        <w:rPr>
          <w:rFonts w:hint="default"/>
          <w:sz w:val="24"/>
          <w:szCs w:val="24"/>
        </w:rPr>
      </w:pPr>
      <w:r>
        <w:rPr>
          <w:rFonts w:hint="default"/>
          <w:sz w:val="24"/>
          <w:szCs w:val="24"/>
        </w:rPr>
        <w:t xml:space="preserve">    listen [::]:80;</w:t>
      </w:r>
    </w:p>
    <w:p w14:paraId="0A31FE89">
      <w:pPr>
        <w:rPr>
          <w:rFonts w:hint="default"/>
          <w:sz w:val="24"/>
          <w:szCs w:val="24"/>
        </w:rPr>
      </w:pPr>
      <w:r>
        <w:rPr>
          <w:rFonts w:hint="default"/>
          <w:sz w:val="24"/>
          <w:szCs w:val="24"/>
        </w:rPr>
        <w:t xml:space="preserve">    server_name yourdomain.com www.yourdomain.com;</w:t>
      </w:r>
    </w:p>
    <w:p w14:paraId="5CE0B756">
      <w:pPr>
        <w:rPr>
          <w:rFonts w:hint="default"/>
          <w:sz w:val="24"/>
          <w:szCs w:val="24"/>
        </w:rPr>
      </w:pPr>
    </w:p>
    <w:p w14:paraId="5510B2D7">
      <w:pPr>
        <w:rPr>
          <w:rFonts w:hint="default"/>
          <w:sz w:val="24"/>
          <w:szCs w:val="24"/>
        </w:rPr>
      </w:pPr>
      <w:r>
        <w:rPr>
          <w:rFonts w:hint="default"/>
          <w:sz w:val="24"/>
          <w:szCs w:val="24"/>
        </w:rPr>
        <w:t xml:space="preserve">    # Redirect all HTTP traffic to HTTPS</w:t>
      </w:r>
    </w:p>
    <w:p w14:paraId="443B28D7">
      <w:pPr>
        <w:rPr>
          <w:rFonts w:hint="default"/>
          <w:sz w:val="24"/>
          <w:szCs w:val="24"/>
        </w:rPr>
      </w:pPr>
      <w:r>
        <w:rPr>
          <w:rFonts w:hint="default"/>
          <w:sz w:val="24"/>
          <w:szCs w:val="24"/>
        </w:rPr>
        <w:t xml:space="preserve">    return 301 https://$host$request_uri;</w:t>
      </w:r>
    </w:p>
    <w:p w14:paraId="64AD2DB7">
      <w:pPr>
        <w:rPr>
          <w:rFonts w:hint="default"/>
          <w:sz w:val="24"/>
          <w:szCs w:val="24"/>
        </w:rPr>
      </w:pPr>
      <w:r>
        <w:rPr>
          <w:rFonts w:hint="default"/>
          <w:sz w:val="24"/>
          <w:szCs w:val="24"/>
        </w:rPr>
        <w:t>}</w:t>
      </w:r>
    </w:p>
    <w:p w14:paraId="4999B8B8">
      <w:pPr>
        <w:rPr>
          <w:rFonts w:hint="default"/>
          <w:sz w:val="24"/>
          <w:szCs w:val="24"/>
        </w:rPr>
      </w:pPr>
    </w:p>
    <w:p w14:paraId="18D96C69">
      <w:pPr>
        <w:rPr>
          <w:rFonts w:hint="default"/>
          <w:sz w:val="24"/>
          <w:szCs w:val="24"/>
        </w:rPr>
      </w:pPr>
      <w:r>
        <w:rPr>
          <w:rFonts w:hint="default"/>
          <w:sz w:val="24"/>
          <w:szCs w:val="24"/>
        </w:rPr>
        <w:t>server {</w:t>
      </w:r>
    </w:p>
    <w:p w14:paraId="19B5F93C">
      <w:pPr>
        <w:rPr>
          <w:rFonts w:hint="default"/>
          <w:sz w:val="24"/>
          <w:szCs w:val="24"/>
        </w:rPr>
      </w:pPr>
      <w:r>
        <w:rPr>
          <w:rFonts w:hint="default"/>
          <w:sz w:val="24"/>
          <w:szCs w:val="24"/>
        </w:rPr>
        <w:t xml:space="preserve">    listen 443 ssl http2;</w:t>
      </w:r>
    </w:p>
    <w:p w14:paraId="6602ECA5">
      <w:pPr>
        <w:rPr>
          <w:rFonts w:hint="default"/>
          <w:sz w:val="24"/>
          <w:szCs w:val="24"/>
        </w:rPr>
      </w:pPr>
      <w:r>
        <w:rPr>
          <w:rFonts w:hint="default"/>
          <w:sz w:val="24"/>
          <w:szCs w:val="24"/>
        </w:rPr>
        <w:t xml:space="preserve">    listen [::]:443 ssl http2;</w:t>
      </w:r>
    </w:p>
    <w:p w14:paraId="3AB1A3C5">
      <w:pPr>
        <w:rPr>
          <w:rFonts w:hint="default"/>
          <w:sz w:val="24"/>
          <w:szCs w:val="24"/>
        </w:rPr>
      </w:pPr>
      <w:r>
        <w:rPr>
          <w:rFonts w:hint="default"/>
          <w:sz w:val="24"/>
          <w:szCs w:val="24"/>
        </w:rPr>
        <w:t xml:space="preserve">    server_name yourdomain.com www.yourdomain.com;</w:t>
      </w:r>
    </w:p>
    <w:p w14:paraId="6C5738BC">
      <w:pPr>
        <w:rPr>
          <w:rFonts w:hint="default"/>
          <w:sz w:val="24"/>
          <w:szCs w:val="24"/>
        </w:rPr>
      </w:pPr>
    </w:p>
    <w:p w14:paraId="7693105D">
      <w:pPr>
        <w:rPr>
          <w:rFonts w:hint="default"/>
          <w:sz w:val="24"/>
          <w:szCs w:val="24"/>
        </w:rPr>
      </w:pPr>
      <w:r>
        <w:rPr>
          <w:rFonts w:hint="default"/>
          <w:sz w:val="24"/>
          <w:szCs w:val="24"/>
        </w:rPr>
        <w:t xml:space="preserve">    # SSL Configuration (Update paths to your actual certificates)</w:t>
      </w:r>
    </w:p>
    <w:p w14:paraId="557F264B">
      <w:pPr>
        <w:rPr>
          <w:rFonts w:hint="default"/>
          <w:sz w:val="24"/>
          <w:szCs w:val="24"/>
        </w:rPr>
      </w:pPr>
      <w:r>
        <w:rPr>
          <w:rFonts w:hint="default"/>
          <w:sz w:val="24"/>
          <w:szCs w:val="24"/>
        </w:rPr>
        <w:t xml:space="preserve">    ssl_certificate /etc/letsencrypt/live/yourdomain.com/fullchain.pem;</w:t>
      </w:r>
    </w:p>
    <w:p w14:paraId="0A9DC7B5">
      <w:pPr>
        <w:rPr>
          <w:rFonts w:hint="default"/>
          <w:sz w:val="24"/>
          <w:szCs w:val="24"/>
        </w:rPr>
      </w:pPr>
      <w:r>
        <w:rPr>
          <w:rFonts w:hint="default"/>
          <w:sz w:val="24"/>
          <w:szCs w:val="24"/>
        </w:rPr>
        <w:t xml:space="preserve">    ssl_certificate_key /etc/letsencrypt/live/yourdomain.com/privkey.pem;</w:t>
      </w:r>
    </w:p>
    <w:p w14:paraId="7551FC73">
      <w:pPr>
        <w:rPr>
          <w:rFonts w:hint="default"/>
          <w:sz w:val="24"/>
          <w:szCs w:val="24"/>
        </w:rPr>
      </w:pPr>
      <w:r>
        <w:rPr>
          <w:rFonts w:hint="default"/>
          <w:sz w:val="24"/>
          <w:szCs w:val="24"/>
        </w:rPr>
        <w:t xml:space="preserve">    </w:t>
      </w:r>
    </w:p>
    <w:p w14:paraId="7E051DC3">
      <w:pPr>
        <w:rPr>
          <w:rFonts w:hint="default"/>
          <w:sz w:val="24"/>
          <w:szCs w:val="24"/>
        </w:rPr>
      </w:pPr>
      <w:r>
        <w:rPr>
          <w:rFonts w:hint="default"/>
          <w:sz w:val="24"/>
          <w:szCs w:val="24"/>
        </w:rPr>
        <w:t xml:space="preserve">    # Secure SSL Settings</w:t>
      </w:r>
    </w:p>
    <w:p w14:paraId="7EF7ABDC">
      <w:pPr>
        <w:rPr>
          <w:rFonts w:hint="default"/>
          <w:sz w:val="24"/>
          <w:szCs w:val="24"/>
        </w:rPr>
      </w:pPr>
      <w:r>
        <w:rPr>
          <w:rFonts w:hint="default"/>
          <w:sz w:val="24"/>
          <w:szCs w:val="24"/>
        </w:rPr>
        <w:t xml:space="preserve">    ssl_protocols TLSv1.2 TLSv1.3;</w:t>
      </w:r>
    </w:p>
    <w:p w14:paraId="57A02E2C">
      <w:pPr>
        <w:rPr>
          <w:rFonts w:hint="default"/>
          <w:sz w:val="24"/>
          <w:szCs w:val="24"/>
        </w:rPr>
      </w:pPr>
      <w:r>
        <w:rPr>
          <w:rFonts w:hint="default"/>
          <w:sz w:val="24"/>
          <w:szCs w:val="24"/>
        </w:rPr>
        <w:t xml:space="preserve">    ssl_prefer_server_ciphers on;</w:t>
      </w:r>
    </w:p>
    <w:p w14:paraId="328A0590">
      <w:pPr>
        <w:rPr>
          <w:rFonts w:hint="default"/>
          <w:sz w:val="24"/>
          <w:szCs w:val="24"/>
        </w:rPr>
      </w:pPr>
      <w:r>
        <w:rPr>
          <w:rFonts w:hint="default"/>
          <w:sz w:val="24"/>
          <w:szCs w:val="24"/>
        </w:rPr>
        <w:t xml:space="preserve">    ssl_session_cache shared:SSL:10m;</w:t>
      </w:r>
    </w:p>
    <w:p w14:paraId="1328FFF5">
      <w:pPr>
        <w:rPr>
          <w:rFonts w:hint="default"/>
          <w:sz w:val="24"/>
          <w:szCs w:val="24"/>
        </w:rPr>
      </w:pPr>
      <w:r>
        <w:rPr>
          <w:rFonts w:hint="default"/>
          <w:sz w:val="24"/>
          <w:szCs w:val="24"/>
        </w:rPr>
        <w:t xml:space="preserve">    ssl_session_timeout 1d;</w:t>
      </w:r>
    </w:p>
    <w:p w14:paraId="0B96888C">
      <w:pPr>
        <w:rPr>
          <w:rFonts w:hint="default"/>
          <w:sz w:val="24"/>
          <w:szCs w:val="24"/>
        </w:rPr>
      </w:pPr>
    </w:p>
    <w:p w14:paraId="7D89F6FB">
      <w:pPr>
        <w:rPr>
          <w:rFonts w:hint="default"/>
          <w:sz w:val="24"/>
          <w:szCs w:val="24"/>
        </w:rPr>
      </w:pPr>
      <w:r>
        <w:rPr>
          <w:rFonts w:hint="default"/>
          <w:sz w:val="24"/>
          <w:szCs w:val="24"/>
        </w:rPr>
        <w:t xml:space="preserve">    # Security Headers</w:t>
      </w:r>
    </w:p>
    <w:p w14:paraId="538CEFBB">
      <w:pPr>
        <w:rPr>
          <w:rFonts w:hint="default"/>
          <w:sz w:val="24"/>
          <w:szCs w:val="24"/>
        </w:rPr>
      </w:pPr>
      <w:r>
        <w:rPr>
          <w:rFonts w:hint="default"/>
          <w:sz w:val="24"/>
          <w:szCs w:val="24"/>
        </w:rPr>
        <w:t xml:space="preserve">    add_header Strict-Transport-Security "max-age=31536000; includeSubDomains" always;</w:t>
      </w:r>
    </w:p>
    <w:p w14:paraId="40595D02">
      <w:pPr>
        <w:rPr>
          <w:rFonts w:hint="default"/>
          <w:sz w:val="24"/>
          <w:szCs w:val="24"/>
        </w:rPr>
      </w:pPr>
      <w:r>
        <w:rPr>
          <w:rFonts w:hint="default"/>
          <w:sz w:val="24"/>
          <w:szCs w:val="24"/>
        </w:rPr>
        <w:t xml:space="preserve">    add_header X-Frame-Options "SAMEORIGIN" always;</w:t>
      </w:r>
    </w:p>
    <w:p w14:paraId="4FDBE6BE">
      <w:pPr>
        <w:rPr>
          <w:rFonts w:hint="default"/>
          <w:sz w:val="24"/>
          <w:szCs w:val="24"/>
        </w:rPr>
      </w:pPr>
      <w:r>
        <w:rPr>
          <w:rFonts w:hint="default"/>
          <w:sz w:val="24"/>
          <w:szCs w:val="24"/>
        </w:rPr>
        <w:t xml:space="preserve">    add_header X-XSS-Protection "1; mode=block" always;</w:t>
      </w:r>
    </w:p>
    <w:p w14:paraId="3AF61DE9">
      <w:pPr>
        <w:rPr>
          <w:rFonts w:hint="default"/>
          <w:sz w:val="24"/>
          <w:szCs w:val="24"/>
        </w:rPr>
      </w:pPr>
      <w:r>
        <w:rPr>
          <w:rFonts w:hint="default"/>
          <w:sz w:val="24"/>
          <w:szCs w:val="24"/>
        </w:rPr>
        <w:t xml:space="preserve">    add_header X-Content-Type-Options "nosniff" always;</w:t>
      </w:r>
    </w:p>
    <w:p w14:paraId="78261410">
      <w:pPr>
        <w:rPr>
          <w:rFonts w:hint="default"/>
          <w:sz w:val="24"/>
          <w:szCs w:val="24"/>
        </w:rPr>
      </w:pPr>
      <w:r>
        <w:rPr>
          <w:rFonts w:hint="default"/>
          <w:sz w:val="24"/>
          <w:szCs w:val="24"/>
        </w:rPr>
        <w:t xml:space="preserve">    add_header Referrer-Policy "no-referrer-when-downgrade" always;</w:t>
      </w:r>
    </w:p>
    <w:p w14:paraId="17A1E257">
      <w:pPr>
        <w:rPr>
          <w:rFonts w:hint="default"/>
          <w:sz w:val="24"/>
          <w:szCs w:val="24"/>
        </w:rPr>
      </w:pPr>
      <w:r>
        <w:rPr>
          <w:rFonts w:hint="default"/>
          <w:sz w:val="24"/>
          <w:szCs w:val="24"/>
        </w:rPr>
        <w:t xml:space="preserve">    add_header Content-Security-Policy "default-src 'self' http: https: data: blob: 'unsafe-inline'; frame-ancestors 'self';" always;</w:t>
      </w:r>
    </w:p>
    <w:p w14:paraId="4EC379A8">
      <w:pPr>
        <w:rPr>
          <w:rFonts w:hint="default"/>
          <w:sz w:val="24"/>
          <w:szCs w:val="24"/>
        </w:rPr>
      </w:pPr>
    </w:p>
    <w:p w14:paraId="5567E4C7">
      <w:pPr>
        <w:rPr>
          <w:rFonts w:hint="default"/>
          <w:sz w:val="24"/>
          <w:szCs w:val="24"/>
        </w:rPr>
      </w:pPr>
      <w:r>
        <w:rPr>
          <w:rFonts w:hint="default"/>
          <w:sz w:val="24"/>
          <w:szCs w:val="24"/>
        </w:rPr>
        <w:t xml:space="preserve">    # Hide Nginx version</w:t>
      </w:r>
    </w:p>
    <w:p w14:paraId="5D139B86">
      <w:pPr>
        <w:rPr>
          <w:rFonts w:hint="default"/>
          <w:sz w:val="24"/>
          <w:szCs w:val="24"/>
        </w:rPr>
      </w:pPr>
      <w:r>
        <w:rPr>
          <w:rFonts w:hint="default"/>
          <w:sz w:val="24"/>
          <w:szCs w:val="24"/>
        </w:rPr>
        <w:t xml:space="preserve">    server_tokens off;</w:t>
      </w:r>
    </w:p>
    <w:p w14:paraId="1D75245C">
      <w:pPr>
        <w:rPr>
          <w:rFonts w:hint="default"/>
          <w:sz w:val="24"/>
          <w:szCs w:val="24"/>
        </w:rPr>
      </w:pPr>
    </w:p>
    <w:p w14:paraId="1E574FDB">
      <w:pPr>
        <w:rPr>
          <w:rFonts w:hint="default"/>
          <w:sz w:val="24"/>
          <w:szCs w:val="24"/>
        </w:rPr>
      </w:pPr>
      <w:r>
        <w:rPr>
          <w:rFonts w:hint="default"/>
          <w:sz w:val="24"/>
          <w:szCs w:val="24"/>
        </w:rPr>
        <w:t xml:space="preserve">    location / {</w:t>
      </w:r>
    </w:p>
    <w:p w14:paraId="5B3363B6">
      <w:pPr>
        <w:rPr>
          <w:rFonts w:hint="default"/>
          <w:sz w:val="24"/>
          <w:szCs w:val="24"/>
        </w:rPr>
      </w:pPr>
      <w:r>
        <w:rPr>
          <w:rFonts w:hint="default"/>
          <w:sz w:val="24"/>
          <w:szCs w:val="24"/>
        </w:rPr>
        <w:t xml:space="preserve">        # Apply rate limiting</w:t>
      </w:r>
    </w:p>
    <w:p w14:paraId="33849758">
      <w:pPr>
        <w:rPr>
          <w:rFonts w:hint="default"/>
          <w:sz w:val="24"/>
          <w:szCs w:val="24"/>
        </w:rPr>
      </w:pPr>
      <w:r>
        <w:rPr>
          <w:rFonts w:hint="default"/>
          <w:sz w:val="24"/>
          <w:szCs w:val="24"/>
        </w:rPr>
        <w:t xml:space="preserve">        limit_req zone=mylimit burst=20 nodelay;</w:t>
      </w:r>
    </w:p>
    <w:p w14:paraId="5A8DF8FE">
      <w:pPr>
        <w:rPr>
          <w:rFonts w:hint="default"/>
          <w:sz w:val="24"/>
          <w:szCs w:val="24"/>
        </w:rPr>
      </w:pPr>
    </w:p>
    <w:p w14:paraId="2F876663">
      <w:pPr>
        <w:rPr>
          <w:rFonts w:hint="default"/>
          <w:sz w:val="24"/>
          <w:szCs w:val="24"/>
        </w:rPr>
      </w:pPr>
      <w:r>
        <w:rPr>
          <w:rFonts w:hint="default"/>
          <w:sz w:val="24"/>
          <w:szCs w:val="24"/>
        </w:rPr>
        <w:t xml:space="preserve">        # Proxy to Next.js process</w:t>
      </w:r>
    </w:p>
    <w:p w14:paraId="5942E8A4">
      <w:pPr>
        <w:rPr>
          <w:rFonts w:hint="default"/>
          <w:sz w:val="24"/>
          <w:szCs w:val="24"/>
        </w:rPr>
      </w:pPr>
      <w:r>
        <w:rPr>
          <w:rFonts w:hint="default"/>
          <w:sz w:val="24"/>
          <w:szCs w:val="24"/>
        </w:rPr>
        <w:t xml:space="preserve">        proxy_pass http://localhost:3000;</w:t>
      </w:r>
    </w:p>
    <w:p w14:paraId="3C333E08">
      <w:pPr>
        <w:rPr>
          <w:rFonts w:hint="default"/>
          <w:sz w:val="24"/>
          <w:szCs w:val="24"/>
        </w:rPr>
      </w:pPr>
      <w:r>
        <w:rPr>
          <w:rFonts w:hint="default"/>
          <w:sz w:val="24"/>
          <w:szCs w:val="24"/>
        </w:rPr>
        <w:t xml:space="preserve">        proxy_http_version 1.1;</w:t>
      </w:r>
    </w:p>
    <w:p w14:paraId="37886622">
      <w:pPr>
        <w:rPr>
          <w:rFonts w:hint="default"/>
          <w:sz w:val="24"/>
          <w:szCs w:val="24"/>
        </w:rPr>
      </w:pPr>
      <w:r>
        <w:rPr>
          <w:rFonts w:hint="default"/>
          <w:sz w:val="24"/>
          <w:szCs w:val="24"/>
        </w:rPr>
        <w:t xml:space="preserve">        proxy_set_header Upgrade $http_upgrade;</w:t>
      </w:r>
    </w:p>
    <w:p w14:paraId="4E47A0CF">
      <w:pPr>
        <w:rPr>
          <w:rFonts w:hint="default"/>
          <w:sz w:val="24"/>
          <w:szCs w:val="24"/>
        </w:rPr>
      </w:pPr>
      <w:r>
        <w:rPr>
          <w:rFonts w:hint="default"/>
          <w:sz w:val="24"/>
          <w:szCs w:val="24"/>
        </w:rPr>
        <w:t xml:space="preserve">        proxy_set_header Connection 'upgrade';</w:t>
      </w:r>
    </w:p>
    <w:p w14:paraId="2D033CA3">
      <w:pPr>
        <w:rPr>
          <w:rFonts w:hint="default"/>
          <w:sz w:val="24"/>
          <w:szCs w:val="24"/>
        </w:rPr>
      </w:pPr>
      <w:r>
        <w:rPr>
          <w:rFonts w:hint="default"/>
          <w:sz w:val="24"/>
          <w:szCs w:val="24"/>
        </w:rPr>
        <w:t xml:space="preserve">        proxy_set_header Host $host;</w:t>
      </w:r>
    </w:p>
    <w:p w14:paraId="354E6E5F">
      <w:pPr>
        <w:rPr>
          <w:rFonts w:hint="default"/>
          <w:sz w:val="24"/>
          <w:szCs w:val="24"/>
        </w:rPr>
      </w:pPr>
      <w:r>
        <w:rPr>
          <w:rFonts w:hint="default"/>
          <w:sz w:val="24"/>
          <w:szCs w:val="24"/>
        </w:rPr>
        <w:t xml:space="preserve">        proxy_cache_bypass $http_upgrade;</w:t>
      </w:r>
    </w:p>
    <w:p w14:paraId="3D56137D">
      <w:pPr>
        <w:rPr>
          <w:rFonts w:hint="default"/>
          <w:sz w:val="24"/>
          <w:szCs w:val="24"/>
        </w:rPr>
      </w:pPr>
      <w:r>
        <w:rPr>
          <w:rFonts w:hint="default"/>
          <w:sz w:val="24"/>
          <w:szCs w:val="24"/>
        </w:rPr>
        <w:t xml:space="preserve">        </w:t>
      </w:r>
    </w:p>
    <w:p w14:paraId="4D61E579">
      <w:pPr>
        <w:rPr>
          <w:rFonts w:hint="default"/>
          <w:sz w:val="24"/>
          <w:szCs w:val="24"/>
        </w:rPr>
      </w:pPr>
      <w:r>
        <w:rPr>
          <w:rFonts w:hint="default"/>
          <w:sz w:val="24"/>
          <w:szCs w:val="24"/>
        </w:rPr>
        <w:t xml:space="preserve">        # Pass real client IP to Next.js</w:t>
      </w:r>
    </w:p>
    <w:p w14:paraId="0933B2ED">
      <w:pPr>
        <w:rPr>
          <w:rFonts w:hint="default"/>
          <w:sz w:val="24"/>
          <w:szCs w:val="24"/>
        </w:rPr>
      </w:pPr>
      <w:r>
        <w:rPr>
          <w:rFonts w:hint="default"/>
          <w:sz w:val="24"/>
          <w:szCs w:val="24"/>
        </w:rPr>
        <w:t xml:space="preserve">        proxy_set_header X-Real-IP $remote_addr;</w:t>
      </w:r>
    </w:p>
    <w:p w14:paraId="30DB3ADC">
      <w:pPr>
        <w:rPr>
          <w:rFonts w:hint="default"/>
          <w:sz w:val="24"/>
          <w:szCs w:val="24"/>
        </w:rPr>
      </w:pPr>
      <w:r>
        <w:rPr>
          <w:rFonts w:hint="default"/>
          <w:sz w:val="24"/>
          <w:szCs w:val="24"/>
        </w:rPr>
        <w:t xml:space="preserve">        proxy_set_header X-Forwarded-For $proxy_add_x_forwarded_for;</w:t>
      </w:r>
    </w:p>
    <w:p w14:paraId="556FFD84">
      <w:pPr>
        <w:rPr>
          <w:rFonts w:hint="default"/>
          <w:sz w:val="24"/>
          <w:szCs w:val="24"/>
        </w:rPr>
      </w:pPr>
      <w:r>
        <w:rPr>
          <w:rFonts w:hint="default"/>
          <w:sz w:val="24"/>
          <w:szCs w:val="24"/>
        </w:rPr>
        <w:t xml:space="preserve">        proxy_set_header X-Forwarded-Proto $scheme;</w:t>
      </w:r>
    </w:p>
    <w:p w14:paraId="00626365">
      <w:pPr>
        <w:rPr>
          <w:rFonts w:hint="default"/>
          <w:sz w:val="24"/>
          <w:szCs w:val="24"/>
        </w:rPr>
      </w:pPr>
    </w:p>
    <w:p w14:paraId="387536AF">
      <w:pPr>
        <w:rPr>
          <w:rFonts w:hint="default"/>
          <w:sz w:val="24"/>
          <w:szCs w:val="24"/>
        </w:rPr>
      </w:pPr>
      <w:r>
        <w:rPr>
          <w:rFonts w:hint="default"/>
          <w:sz w:val="24"/>
          <w:szCs w:val="24"/>
        </w:rPr>
        <w:t xml:space="preserve">        # Timeouts to prevent slow-loris attacks</w:t>
      </w:r>
    </w:p>
    <w:p w14:paraId="1ADD7FDB">
      <w:pPr>
        <w:rPr>
          <w:rFonts w:hint="default"/>
          <w:sz w:val="24"/>
          <w:szCs w:val="24"/>
        </w:rPr>
      </w:pPr>
      <w:r>
        <w:rPr>
          <w:rFonts w:hint="default"/>
          <w:sz w:val="24"/>
          <w:szCs w:val="24"/>
        </w:rPr>
        <w:t xml:space="preserve">        proxy_connect_timeout 60s;</w:t>
      </w:r>
    </w:p>
    <w:p w14:paraId="5B374840">
      <w:pPr>
        <w:rPr>
          <w:rFonts w:hint="default"/>
          <w:sz w:val="24"/>
          <w:szCs w:val="24"/>
        </w:rPr>
      </w:pPr>
      <w:r>
        <w:rPr>
          <w:rFonts w:hint="default"/>
          <w:sz w:val="24"/>
          <w:szCs w:val="24"/>
        </w:rPr>
        <w:t xml:space="preserve">        proxy_send_timeout 60s;</w:t>
      </w:r>
    </w:p>
    <w:p w14:paraId="6C822D50">
      <w:pPr>
        <w:rPr>
          <w:rFonts w:hint="default"/>
          <w:sz w:val="24"/>
          <w:szCs w:val="24"/>
        </w:rPr>
      </w:pPr>
      <w:r>
        <w:rPr>
          <w:rFonts w:hint="default"/>
          <w:sz w:val="24"/>
          <w:szCs w:val="24"/>
        </w:rPr>
        <w:t xml:space="preserve">        proxy_read_timeout 60s;</w:t>
      </w:r>
    </w:p>
    <w:p w14:paraId="26173750">
      <w:pPr>
        <w:rPr>
          <w:rFonts w:hint="default"/>
          <w:sz w:val="24"/>
          <w:szCs w:val="24"/>
        </w:rPr>
      </w:pPr>
      <w:r>
        <w:rPr>
          <w:rFonts w:hint="default"/>
          <w:sz w:val="24"/>
          <w:szCs w:val="24"/>
        </w:rPr>
        <w:t xml:space="preserve">    }</w:t>
      </w:r>
    </w:p>
    <w:p w14:paraId="144994A9">
      <w:pPr>
        <w:rPr>
          <w:rFonts w:hint="default"/>
          <w:sz w:val="24"/>
          <w:szCs w:val="24"/>
        </w:rPr>
      </w:pPr>
    </w:p>
    <w:p w14:paraId="2318D30D">
      <w:pPr>
        <w:rPr>
          <w:rFonts w:hint="default"/>
          <w:sz w:val="24"/>
          <w:szCs w:val="24"/>
        </w:rPr>
      </w:pPr>
      <w:r>
        <w:rPr>
          <w:rFonts w:hint="default"/>
          <w:sz w:val="24"/>
          <w:szCs w:val="24"/>
        </w:rPr>
        <w:t xml:space="preserve">    # Deny access to hidden files (like .env or .git)</w:t>
      </w:r>
    </w:p>
    <w:p w14:paraId="461F3575">
      <w:pPr>
        <w:rPr>
          <w:rFonts w:hint="default"/>
          <w:sz w:val="24"/>
          <w:szCs w:val="24"/>
        </w:rPr>
      </w:pPr>
      <w:r>
        <w:rPr>
          <w:rFonts w:hint="default"/>
          <w:sz w:val="24"/>
          <w:szCs w:val="24"/>
        </w:rPr>
        <w:t xml:space="preserve">    location ~ /\. {</w:t>
      </w:r>
    </w:p>
    <w:p w14:paraId="6B3C7671">
      <w:pPr>
        <w:rPr>
          <w:rFonts w:hint="default"/>
          <w:sz w:val="24"/>
          <w:szCs w:val="24"/>
        </w:rPr>
      </w:pPr>
      <w:r>
        <w:rPr>
          <w:rFonts w:hint="default"/>
          <w:sz w:val="24"/>
          <w:szCs w:val="24"/>
        </w:rPr>
        <w:t xml:space="preserve">        deny all;</w:t>
      </w:r>
    </w:p>
    <w:p w14:paraId="2A2DCC91">
      <w:pPr>
        <w:rPr>
          <w:rFonts w:hint="default"/>
          <w:sz w:val="24"/>
          <w:szCs w:val="24"/>
        </w:rPr>
      </w:pPr>
      <w:r>
        <w:rPr>
          <w:rFonts w:hint="default"/>
          <w:sz w:val="24"/>
          <w:szCs w:val="24"/>
        </w:rPr>
        <w:t xml:space="preserve">    }</w:t>
      </w:r>
    </w:p>
    <w:p w14:paraId="128C08D0">
      <w:pPr>
        <w:rPr>
          <w:rFonts w:hint="default"/>
          <w:sz w:val="24"/>
          <w:szCs w:val="24"/>
        </w:rPr>
      </w:pPr>
      <w:r>
        <w:rPr>
          <w:rFonts w:hint="default"/>
          <w:sz w:val="24"/>
          <w:szCs w:val="24"/>
        </w:rPr>
        <w:t>}</w:t>
      </w:r>
    </w:p>
    <w:p w14:paraId="67B3843A">
      <w:pPr>
        <w:rPr>
          <w:rFonts w:hint="default"/>
          <w:sz w:val="24"/>
          <w:szCs w:val="24"/>
        </w:rPr>
      </w:pPr>
      <w:r>
        <w:rPr>
          <w:rFonts w:hint="default"/>
          <w:sz w:val="24"/>
          <w:szCs w:val="24"/>
        </w:rPr>
        <w:t>Key Security Implementations in this Config:</w:t>
      </w:r>
    </w:p>
    <w:p w14:paraId="50FEABC0">
      <w:pPr>
        <w:rPr>
          <w:rFonts w:hint="default"/>
          <w:sz w:val="24"/>
          <w:szCs w:val="24"/>
        </w:rPr>
      </w:pPr>
      <w:r>
        <w:rPr>
          <w:rFonts w:hint="default"/>
          <w:sz w:val="24"/>
          <w:szCs w:val="24"/>
        </w:rPr>
        <w:t>SSL/TLS Hardening: It disables older, insecure protocols (SSLv3, TLS 1.0/1.1) and enforces HTTP Strict Transport Security (HSTS) so browsers never attempt to connect via insecure HTTP again.</w:t>
      </w:r>
    </w:p>
    <w:p w14:paraId="2E23D23D">
      <w:pPr>
        <w:rPr>
          <w:rFonts w:hint="default"/>
          <w:sz w:val="24"/>
          <w:szCs w:val="24"/>
        </w:rPr>
      </w:pPr>
    </w:p>
    <w:p w14:paraId="2954F178">
      <w:pPr>
        <w:rPr>
          <w:rFonts w:hint="default"/>
          <w:sz w:val="24"/>
          <w:szCs w:val="24"/>
        </w:rPr>
      </w:pPr>
      <w:r>
        <w:rPr>
          <w:rFonts w:hint="default"/>
          <w:sz w:val="24"/>
          <w:szCs w:val="24"/>
        </w:rPr>
        <w:t>Rate Limiting: The limit_req block prevents simple Denial of Service (DoS) attacks and stops bots from hammering your API endpoints.</w:t>
      </w:r>
    </w:p>
    <w:p w14:paraId="47577B6A">
      <w:pPr>
        <w:rPr>
          <w:rFonts w:hint="default"/>
          <w:sz w:val="24"/>
          <w:szCs w:val="24"/>
        </w:rPr>
      </w:pPr>
    </w:p>
    <w:p w14:paraId="43D7202D">
      <w:pPr>
        <w:rPr>
          <w:rFonts w:hint="default"/>
          <w:sz w:val="24"/>
          <w:szCs w:val="24"/>
        </w:rPr>
      </w:pPr>
      <w:r>
        <w:rPr>
          <w:rFonts w:hint="default"/>
          <w:sz w:val="24"/>
          <w:szCs w:val="24"/>
        </w:rPr>
        <w:t>Proxy Headers: By setting X-Forwarded-For and X-Forwarded-Proto, your Next.js application can accurately identify the user's IP address and whether the connection was secure, which is vital for logging and authentication logic.</w:t>
      </w:r>
    </w:p>
    <w:p w14:paraId="5F04F3D4">
      <w:pPr>
        <w:rPr>
          <w:rFonts w:hint="default"/>
          <w:sz w:val="24"/>
          <w:szCs w:val="24"/>
        </w:rPr>
      </w:pPr>
    </w:p>
    <w:p w14:paraId="1AA36F20">
      <w:pPr>
        <w:rPr>
          <w:rFonts w:hint="default"/>
          <w:sz w:val="24"/>
          <w:szCs w:val="24"/>
        </w:rPr>
      </w:pPr>
      <w:r>
        <w:rPr>
          <w:rFonts w:hint="default"/>
          <w:sz w:val="24"/>
          <w:szCs w:val="24"/>
        </w:rPr>
        <w:t>Information Obfuscation: server_tokens off prevents Nginx from broadcasting its version number in error pages, making it harder for attackers to find version-specific vulnerabilities.</w:t>
      </w:r>
    </w:p>
    <w:p w14:paraId="320CE510">
      <w:pPr>
        <w:rPr>
          <w:rFonts w:hint="default"/>
          <w:sz w:val="24"/>
          <w:szCs w:val="24"/>
        </w:rPr>
      </w:pPr>
    </w:p>
    <w:p w14:paraId="0145B66C">
      <w:pPr>
        <w:rPr>
          <w:rFonts w:hint="default"/>
          <w:sz w:val="24"/>
          <w:szCs w:val="24"/>
        </w:rPr>
      </w:pPr>
      <w:r>
        <w:rPr>
          <w:rFonts w:hint="default"/>
          <w:sz w:val="24"/>
          <w:szCs w:val="24"/>
        </w:rPr>
        <w:t>Next Steps for You:</w:t>
      </w:r>
    </w:p>
    <w:p w14:paraId="624455F4">
      <w:pPr>
        <w:rPr>
          <w:rFonts w:hint="default"/>
          <w:sz w:val="24"/>
          <w:szCs w:val="24"/>
        </w:rPr>
      </w:pPr>
      <w:r>
        <w:rPr>
          <w:rFonts w:hint="default"/>
          <w:sz w:val="24"/>
          <w:szCs w:val="24"/>
        </w:rPr>
        <w:t>Test the Config: Run sudo nginx -t to check for syntax errors before restarting.</w:t>
      </w:r>
    </w:p>
    <w:p w14:paraId="1F85FD31">
      <w:pPr>
        <w:rPr>
          <w:rFonts w:hint="default"/>
          <w:sz w:val="24"/>
          <w:szCs w:val="24"/>
        </w:rPr>
      </w:pPr>
    </w:p>
    <w:p w14:paraId="3BEA1316">
      <w:pPr>
        <w:rPr>
          <w:rFonts w:hint="default"/>
          <w:sz w:val="24"/>
          <w:szCs w:val="24"/>
        </w:rPr>
      </w:pPr>
      <w:r>
        <w:rPr>
          <w:rFonts w:hint="default"/>
          <w:sz w:val="24"/>
          <w:szCs w:val="24"/>
        </w:rPr>
        <w:t>Check your Firewall: Ensure your Linux firewall allows only the necessary traffic. For example: sudo ufw allow 'Nginx Full'.</w:t>
      </w:r>
    </w:p>
    <w:p w14:paraId="69C55A10">
      <w:pPr>
        <w:rPr>
          <w:rFonts w:hint="default"/>
          <w:sz w:val="24"/>
          <w:szCs w:val="24"/>
        </w:rPr>
      </w:pPr>
    </w:p>
    <w:p w14:paraId="4AA68A8C">
      <w:pPr>
        <w:rPr>
          <w:rFonts w:hint="default"/>
          <w:sz w:val="24"/>
          <w:szCs w:val="24"/>
        </w:rPr>
      </w:pPr>
      <w:r>
        <w:rPr>
          <w:rFonts w:hint="default"/>
          <w:sz w:val="24"/>
          <w:szCs w:val="24"/>
        </w:rPr>
        <w:t>Would you like me to show you how to set up a systemd service to ensure your Next.js app starts automatically as a non-root user when the server reboots?</w:t>
      </w:r>
    </w:p>
    <w:p w14:paraId="1FEB53D8">
      <w:pPr>
        <w:rPr>
          <w:rFonts w:hint="default"/>
          <w:sz w:val="24"/>
          <w:szCs w:val="24"/>
        </w:rPr>
      </w:pPr>
    </w:p>
    <w:p w14:paraId="1EA540A7">
      <w:pPr>
        <w:rPr>
          <w:rFonts w:hint="default"/>
          <w:sz w:val="24"/>
          <w:szCs w:val="24"/>
        </w:rPr>
      </w:pPr>
      <w:r>
        <w:rPr>
          <w:rFonts w:hint="default"/>
          <w:sz w:val="24"/>
          <w:szCs w:val="24"/>
        </w:rPr>
        <w:t>yes</w:t>
      </w:r>
    </w:p>
    <w:p w14:paraId="1B798400">
      <w:pPr>
        <w:rPr>
          <w:rFonts w:hint="default"/>
          <w:sz w:val="24"/>
          <w:szCs w:val="24"/>
        </w:rPr>
      </w:pPr>
    </w:p>
    <w:p w14:paraId="4C9643D8">
      <w:pPr>
        <w:rPr>
          <w:rFonts w:hint="default"/>
          <w:sz w:val="24"/>
          <w:szCs w:val="24"/>
        </w:rPr>
      </w:pPr>
      <w:r>
        <w:rPr>
          <w:rFonts w:hint="default"/>
          <w:sz w:val="24"/>
          <w:szCs w:val="24"/>
        </w:rPr>
        <w:t>To ensure your Next.js application is truly production-ready, you shouldn't just run npm start in a terminal window. If the server reboots or the process crashes, your site stays down.</w:t>
      </w:r>
    </w:p>
    <w:p w14:paraId="14FC5998">
      <w:pPr>
        <w:rPr>
          <w:rFonts w:hint="default"/>
          <w:sz w:val="24"/>
          <w:szCs w:val="24"/>
        </w:rPr>
      </w:pPr>
    </w:p>
    <w:p w14:paraId="5D5094C9">
      <w:pPr>
        <w:rPr>
          <w:rFonts w:hint="default"/>
          <w:sz w:val="24"/>
          <w:szCs w:val="24"/>
        </w:rPr>
      </w:pPr>
      <w:r>
        <w:rPr>
          <w:rFonts w:hint="default"/>
          <w:sz w:val="24"/>
          <w:szCs w:val="24"/>
        </w:rPr>
        <w:t>The most secure and robust way to handle this on Linux is by using systemd. This allows the OS to manage the process, restart it automatically, and, most importantly, run it under a restricted user account.</w:t>
      </w:r>
    </w:p>
    <w:p w14:paraId="7B2EEC38">
      <w:pPr>
        <w:rPr>
          <w:rFonts w:hint="default"/>
          <w:sz w:val="24"/>
          <w:szCs w:val="24"/>
        </w:rPr>
      </w:pPr>
    </w:p>
    <w:p w14:paraId="1B640CC4">
      <w:pPr>
        <w:rPr>
          <w:rFonts w:hint="default"/>
          <w:sz w:val="24"/>
          <w:szCs w:val="24"/>
        </w:rPr>
      </w:pPr>
      <w:r>
        <w:rPr>
          <w:rFonts w:hint="default"/>
          <w:sz w:val="24"/>
          <w:szCs w:val="24"/>
        </w:rPr>
        <w:t>Step 1: Create a Restricted User</w:t>
      </w:r>
    </w:p>
    <w:p w14:paraId="4EAFF408">
      <w:pPr>
        <w:rPr>
          <w:rFonts w:hint="default"/>
          <w:sz w:val="24"/>
          <w:szCs w:val="24"/>
        </w:rPr>
      </w:pPr>
      <w:r>
        <w:rPr>
          <w:rFonts w:hint="default"/>
          <w:sz w:val="24"/>
          <w:szCs w:val="24"/>
        </w:rPr>
        <w:t>Never run your web app as root. If an attacker finds a vulnerability in your code, they would gain full control of the server.</w:t>
      </w:r>
    </w:p>
    <w:p w14:paraId="1746C0F4">
      <w:pPr>
        <w:rPr>
          <w:rFonts w:hint="default"/>
          <w:sz w:val="24"/>
          <w:szCs w:val="24"/>
        </w:rPr>
      </w:pPr>
    </w:p>
    <w:p w14:paraId="5BDA4F80">
      <w:pPr>
        <w:rPr>
          <w:rFonts w:hint="default"/>
          <w:sz w:val="24"/>
          <w:szCs w:val="24"/>
        </w:rPr>
      </w:pPr>
      <w:r>
        <w:rPr>
          <w:rFonts w:hint="default"/>
          <w:sz w:val="24"/>
          <w:szCs w:val="24"/>
        </w:rPr>
        <w:t>Bash</w:t>
      </w:r>
    </w:p>
    <w:p w14:paraId="49119F8B">
      <w:pPr>
        <w:rPr>
          <w:rFonts w:hint="default"/>
          <w:sz w:val="24"/>
          <w:szCs w:val="24"/>
        </w:rPr>
      </w:pPr>
      <w:r>
        <w:rPr>
          <w:rFonts w:hint="default"/>
          <w:sz w:val="24"/>
          <w:szCs w:val="24"/>
        </w:rPr>
        <w:t># Create a system user with no login shell for security</w:t>
      </w:r>
    </w:p>
    <w:p w14:paraId="14CA923C">
      <w:pPr>
        <w:rPr>
          <w:rFonts w:hint="default"/>
          <w:sz w:val="24"/>
          <w:szCs w:val="24"/>
        </w:rPr>
      </w:pPr>
      <w:r>
        <w:rPr>
          <w:rFonts w:hint="default"/>
          <w:sz w:val="24"/>
          <w:szCs w:val="24"/>
        </w:rPr>
        <w:t>sudo adduser --system --group --shell /bin/false nextjs-user</w:t>
      </w:r>
    </w:p>
    <w:p w14:paraId="0829CDDB">
      <w:pPr>
        <w:rPr>
          <w:rFonts w:hint="default"/>
          <w:sz w:val="24"/>
          <w:szCs w:val="24"/>
        </w:rPr>
      </w:pPr>
      <w:r>
        <w:rPr>
          <w:rFonts w:hint="default"/>
          <w:sz w:val="24"/>
          <w:szCs w:val="24"/>
        </w:rPr>
        <w:t>Step 2: Create the Service File</w:t>
      </w:r>
    </w:p>
    <w:p w14:paraId="0E47846D">
      <w:pPr>
        <w:rPr>
          <w:rFonts w:hint="default"/>
          <w:sz w:val="24"/>
          <w:szCs w:val="24"/>
        </w:rPr>
      </w:pPr>
      <w:r>
        <w:rPr>
          <w:rFonts w:hint="default"/>
          <w:sz w:val="24"/>
          <w:szCs w:val="24"/>
        </w:rPr>
        <w:t>Create a new service file: sudo nano /etc/systemd/system/nextjs.service</w:t>
      </w:r>
    </w:p>
    <w:p w14:paraId="7E2D7322">
      <w:pPr>
        <w:rPr>
          <w:rFonts w:hint="default"/>
          <w:sz w:val="24"/>
          <w:szCs w:val="24"/>
        </w:rPr>
      </w:pPr>
    </w:p>
    <w:p w14:paraId="7AD49943">
      <w:pPr>
        <w:rPr>
          <w:rFonts w:hint="default"/>
          <w:sz w:val="24"/>
          <w:szCs w:val="24"/>
        </w:rPr>
      </w:pPr>
      <w:r>
        <w:rPr>
          <w:rFonts w:hint="default"/>
          <w:sz w:val="24"/>
          <w:szCs w:val="24"/>
        </w:rPr>
        <w:t>Paste the following configuration:</w:t>
      </w:r>
    </w:p>
    <w:p w14:paraId="71213BD1">
      <w:pPr>
        <w:rPr>
          <w:rFonts w:hint="default"/>
          <w:sz w:val="24"/>
          <w:szCs w:val="24"/>
        </w:rPr>
      </w:pPr>
    </w:p>
    <w:p w14:paraId="391556EA">
      <w:pPr>
        <w:rPr>
          <w:rFonts w:hint="default"/>
          <w:sz w:val="24"/>
          <w:szCs w:val="24"/>
        </w:rPr>
      </w:pPr>
      <w:r>
        <w:rPr>
          <w:rFonts w:hint="default"/>
          <w:sz w:val="24"/>
          <w:szCs w:val="24"/>
        </w:rPr>
        <w:t>Ini, TOML</w:t>
      </w:r>
    </w:p>
    <w:p w14:paraId="4850BFC6">
      <w:pPr>
        <w:rPr>
          <w:rFonts w:hint="default"/>
          <w:sz w:val="24"/>
          <w:szCs w:val="24"/>
        </w:rPr>
      </w:pPr>
      <w:r>
        <w:rPr>
          <w:rFonts w:hint="default"/>
          <w:sz w:val="24"/>
          <w:szCs w:val="24"/>
        </w:rPr>
        <w:t>[Unit]</w:t>
      </w:r>
    </w:p>
    <w:p w14:paraId="365319A3">
      <w:pPr>
        <w:rPr>
          <w:rFonts w:hint="default"/>
          <w:sz w:val="24"/>
          <w:szCs w:val="24"/>
        </w:rPr>
      </w:pPr>
      <w:r>
        <w:rPr>
          <w:rFonts w:hint="default"/>
          <w:sz w:val="24"/>
          <w:szCs w:val="24"/>
        </w:rPr>
        <w:t>Description=Next.js Production Server</w:t>
      </w:r>
    </w:p>
    <w:p w14:paraId="59757F6A">
      <w:pPr>
        <w:rPr>
          <w:rFonts w:hint="default"/>
          <w:sz w:val="24"/>
          <w:szCs w:val="24"/>
        </w:rPr>
      </w:pPr>
      <w:r>
        <w:rPr>
          <w:rFonts w:hint="default"/>
          <w:sz w:val="24"/>
          <w:szCs w:val="24"/>
        </w:rPr>
        <w:t>After=network.target</w:t>
      </w:r>
    </w:p>
    <w:p w14:paraId="58D5F4C9">
      <w:pPr>
        <w:rPr>
          <w:rFonts w:hint="default"/>
          <w:sz w:val="24"/>
          <w:szCs w:val="24"/>
        </w:rPr>
      </w:pPr>
    </w:p>
    <w:p w14:paraId="389C864E">
      <w:pPr>
        <w:rPr>
          <w:rFonts w:hint="default"/>
          <w:sz w:val="24"/>
          <w:szCs w:val="24"/>
        </w:rPr>
      </w:pPr>
      <w:r>
        <w:rPr>
          <w:rFonts w:hint="default"/>
          <w:sz w:val="24"/>
          <w:szCs w:val="24"/>
        </w:rPr>
        <w:t>[Service]</w:t>
      </w:r>
    </w:p>
    <w:p w14:paraId="2E49F697">
      <w:pPr>
        <w:rPr>
          <w:rFonts w:hint="default"/>
          <w:sz w:val="24"/>
          <w:szCs w:val="24"/>
        </w:rPr>
      </w:pPr>
      <w:r>
        <w:rPr>
          <w:rFonts w:hint="default"/>
          <w:sz w:val="24"/>
          <w:szCs w:val="24"/>
        </w:rPr>
        <w:t># Run as the restricted user we created</w:t>
      </w:r>
    </w:p>
    <w:p w14:paraId="50744C0F">
      <w:pPr>
        <w:rPr>
          <w:rFonts w:hint="default"/>
          <w:sz w:val="24"/>
          <w:szCs w:val="24"/>
        </w:rPr>
      </w:pPr>
      <w:r>
        <w:rPr>
          <w:rFonts w:hint="default"/>
          <w:sz w:val="24"/>
          <w:szCs w:val="24"/>
        </w:rPr>
        <w:t>User=nextjs-user</w:t>
      </w:r>
    </w:p>
    <w:p w14:paraId="4D7EB084">
      <w:pPr>
        <w:rPr>
          <w:rFonts w:hint="default"/>
          <w:sz w:val="24"/>
          <w:szCs w:val="24"/>
        </w:rPr>
      </w:pPr>
      <w:r>
        <w:rPr>
          <w:rFonts w:hint="default"/>
          <w:sz w:val="24"/>
          <w:szCs w:val="24"/>
        </w:rPr>
        <w:t>Group=nextjs-user</w:t>
      </w:r>
    </w:p>
    <w:p w14:paraId="113E31ED">
      <w:pPr>
        <w:rPr>
          <w:rFonts w:hint="default"/>
          <w:sz w:val="24"/>
          <w:szCs w:val="24"/>
        </w:rPr>
      </w:pPr>
    </w:p>
    <w:p w14:paraId="34F0D6A7">
      <w:pPr>
        <w:rPr>
          <w:rFonts w:hint="default"/>
          <w:sz w:val="24"/>
          <w:szCs w:val="24"/>
        </w:rPr>
      </w:pPr>
      <w:r>
        <w:rPr>
          <w:rFonts w:hint="default"/>
          <w:sz w:val="24"/>
          <w:szCs w:val="24"/>
        </w:rPr>
        <w:t># Set the working directory to your app folder</w:t>
      </w:r>
    </w:p>
    <w:p w14:paraId="1E676E60">
      <w:pPr>
        <w:rPr>
          <w:rFonts w:hint="default"/>
          <w:sz w:val="24"/>
          <w:szCs w:val="24"/>
        </w:rPr>
      </w:pPr>
      <w:r>
        <w:rPr>
          <w:rFonts w:hint="default"/>
          <w:sz w:val="24"/>
          <w:szCs w:val="24"/>
        </w:rPr>
        <w:t>WorkingDirectory=/var/www/my-next-app</w:t>
      </w:r>
    </w:p>
    <w:p w14:paraId="79891064">
      <w:pPr>
        <w:rPr>
          <w:rFonts w:hint="default"/>
          <w:sz w:val="24"/>
          <w:szCs w:val="24"/>
        </w:rPr>
      </w:pPr>
    </w:p>
    <w:p w14:paraId="7DE93E53">
      <w:pPr>
        <w:rPr>
          <w:rFonts w:hint="default"/>
          <w:sz w:val="24"/>
          <w:szCs w:val="24"/>
        </w:rPr>
      </w:pPr>
      <w:r>
        <w:rPr>
          <w:rFonts w:hint="default"/>
          <w:sz w:val="24"/>
          <w:szCs w:val="24"/>
        </w:rPr>
        <w:t># Environment variables (e.g., Port, Production mode)</w:t>
      </w:r>
    </w:p>
    <w:p w14:paraId="4D0EBD45">
      <w:pPr>
        <w:rPr>
          <w:rFonts w:hint="default"/>
          <w:sz w:val="24"/>
          <w:szCs w:val="24"/>
        </w:rPr>
      </w:pPr>
      <w:r>
        <w:rPr>
          <w:rFonts w:hint="default"/>
          <w:sz w:val="24"/>
          <w:szCs w:val="24"/>
        </w:rPr>
        <w:t>Environment=NODE_ENV=production</w:t>
      </w:r>
    </w:p>
    <w:p w14:paraId="1497A59A">
      <w:pPr>
        <w:rPr>
          <w:rFonts w:hint="default"/>
          <w:sz w:val="24"/>
          <w:szCs w:val="24"/>
        </w:rPr>
      </w:pPr>
      <w:r>
        <w:rPr>
          <w:rFonts w:hint="default"/>
          <w:sz w:val="24"/>
          <w:szCs w:val="24"/>
        </w:rPr>
        <w:t>Environment=PORT=3000</w:t>
      </w:r>
    </w:p>
    <w:p w14:paraId="03FAD585">
      <w:pPr>
        <w:rPr>
          <w:rFonts w:hint="default"/>
          <w:sz w:val="24"/>
          <w:szCs w:val="24"/>
        </w:rPr>
      </w:pPr>
    </w:p>
    <w:p w14:paraId="3D35BE59">
      <w:pPr>
        <w:rPr>
          <w:rFonts w:hint="default"/>
          <w:sz w:val="24"/>
          <w:szCs w:val="24"/>
        </w:rPr>
      </w:pPr>
      <w:r>
        <w:rPr>
          <w:rFonts w:hint="default"/>
          <w:sz w:val="24"/>
          <w:szCs w:val="24"/>
        </w:rPr>
        <w:t># Command to start the app (pointing to the absolute path of npm or node)</w:t>
      </w:r>
    </w:p>
    <w:p w14:paraId="482B6C64">
      <w:pPr>
        <w:rPr>
          <w:rFonts w:hint="default"/>
          <w:sz w:val="24"/>
          <w:szCs w:val="24"/>
        </w:rPr>
      </w:pPr>
      <w:r>
        <w:rPr>
          <w:rFonts w:hint="default"/>
          <w:sz w:val="24"/>
          <w:szCs w:val="24"/>
        </w:rPr>
        <w:t>ExecStart=/usr/bin/npm start</w:t>
      </w:r>
    </w:p>
    <w:p w14:paraId="202D6E2C">
      <w:pPr>
        <w:rPr>
          <w:rFonts w:hint="default"/>
          <w:sz w:val="24"/>
          <w:szCs w:val="24"/>
        </w:rPr>
      </w:pPr>
    </w:p>
    <w:p w14:paraId="221AD634">
      <w:pPr>
        <w:rPr>
          <w:rFonts w:hint="default"/>
          <w:sz w:val="24"/>
          <w:szCs w:val="24"/>
        </w:rPr>
      </w:pPr>
      <w:r>
        <w:rPr>
          <w:rFonts w:hint="default"/>
          <w:sz w:val="24"/>
          <w:szCs w:val="24"/>
        </w:rPr>
        <w:t># Restart logic</w:t>
      </w:r>
    </w:p>
    <w:p w14:paraId="740CA39E">
      <w:pPr>
        <w:rPr>
          <w:rFonts w:hint="default"/>
          <w:sz w:val="24"/>
          <w:szCs w:val="24"/>
        </w:rPr>
      </w:pPr>
      <w:r>
        <w:rPr>
          <w:rFonts w:hint="default"/>
          <w:sz w:val="24"/>
          <w:szCs w:val="24"/>
        </w:rPr>
        <w:t>Restart=always</w:t>
      </w:r>
    </w:p>
    <w:p w14:paraId="1E0AF294">
      <w:pPr>
        <w:rPr>
          <w:rFonts w:hint="default"/>
          <w:sz w:val="24"/>
          <w:szCs w:val="24"/>
        </w:rPr>
      </w:pPr>
      <w:r>
        <w:rPr>
          <w:rFonts w:hint="default"/>
          <w:sz w:val="24"/>
          <w:szCs w:val="24"/>
        </w:rPr>
        <w:t>RestartSec=10</w:t>
      </w:r>
    </w:p>
    <w:p w14:paraId="716A19DC">
      <w:pPr>
        <w:rPr>
          <w:rFonts w:hint="default"/>
          <w:sz w:val="24"/>
          <w:szCs w:val="24"/>
        </w:rPr>
      </w:pPr>
      <w:r>
        <w:rPr>
          <w:rFonts w:hint="default"/>
          <w:sz w:val="24"/>
          <w:szCs w:val="24"/>
        </w:rPr>
        <w:t>StandardOutput=syslog</w:t>
      </w:r>
    </w:p>
    <w:p w14:paraId="1EE04381">
      <w:pPr>
        <w:rPr>
          <w:rFonts w:hint="default"/>
          <w:sz w:val="24"/>
          <w:szCs w:val="24"/>
        </w:rPr>
      </w:pPr>
      <w:r>
        <w:rPr>
          <w:rFonts w:hint="default"/>
          <w:sz w:val="24"/>
          <w:szCs w:val="24"/>
        </w:rPr>
        <w:t>StandardError=syslog</w:t>
      </w:r>
    </w:p>
    <w:p w14:paraId="5463FD58">
      <w:pPr>
        <w:rPr>
          <w:rFonts w:hint="default"/>
          <w:sz w:val="24"/>
          <w:szCs w:val="24"/>
        </w:rPr>
      </w:pPr>
      <w:r>
        <w:rPr>
          <w:rFonts w:hint="default"/>
          <w:sz w:val="24"/>
          <w:szCs w:val="24"/>
        </w:rPr>
        <w:t>SyslogIdentifier=nextjs-app</w:t>
      </w:r>
    </w:p>
    <w:p w14:paraId="53096E18">
      <w:pPr>
        <w:rPr>
          <w:rFonts w:hint="default"/>
          <w:sz w:val="24"/>
          <w:szCs w:val="24"/>
        </w:rPr>
      </w:pPr>
    </w:p>
    <w:p w14:paraId="5AA967A1">
      <w:pPr>
        <w:rPr>
          <w:rFonts w:hint="default"/>
          <w:sz w:val="24"/>
          <w:szCs w:val="24"/>
        </w:rPr>
      </w:pPr>
      <w:r>
        <w:rPr>
          <w:rFonts w:hint="default"/>
          <w:sz w:val="24"/>
          <w:szCs w:val="24"/>
        </w:rPr>
        <w:t>[Install]</w:t>
      </w:r>
    </w:p>
    <w:p w14:paraId="5EB78080">
      <w:pPr>
        <w:rPr>
          <w:rFonts w:hint="default"/>
          <w:sz w:val="24"/>
          <w:szCs w:val="24"/>
        </w:rPr>
      </w:pPr>
      <w:r>
        <w:rPr>
          <w:rFonts w:hint="default"/>
          <w:sz w:val="24"/>
          <w:szCs w:val="24"/>
        </w:rPr>
        <w:t>WantedBy=multi-user.target</w:t>
      </w:r>
    </w:p>
    <w:p w14:paraId="3AA56E60">
      <w:pPr>
        <w:rPr>
          <w:rFonts w:hint="default"/>
          <w:sz w:val="24"/>
          <w:szCs w:val="24"/>
        </w:rPr>
      </w:pPr>
      <w:r>
        <w:rPr>
          <w:rFonts w:hint="default"/>
          <w:sz w:val="24"/>
          <w:szCs w:val="24"/>
        </w:rPr>
        <w:t>Step 3: Set Permissions and Start</w:t>
      </w:r>
    </w:p>
    <w:p w14:paraId="744AB1BB">
      <w:pPr>
        <w:rPr>
          <w:rFonts w:hint="default"/>
          <w:sz w:val="24"/>
          <w:szCs w:val="24"/>
        </w:rPr>
      </w:pPr>
      <w:r>
        <w:rPr>
          <w:rFonts w:hint="default"/>
          <w:sz w:val="24"/>
          <w:szCs w:val="24"/>
        </w:rPr>
        <w:t>Now, give the new user ownership of your application files so it can execute them, and then enable the service.</w:t>
      </w:r>
    </w:p>
    <w:p w14:paraId="7AFD69DF">
      <w:pPr>
        <w:rPr>
          <w:rFonts w:hint="default"/>
          <w:sz w:val="24"/>
          <w:szCs w:val="24"/>
        </w:rPr>
      </w:pPr>
    </w:p>
    <w:p w14:paraId="227D3A39">
      <w:pPr>
        <w:rPr>
          <w:rFonts w:hint="default"/>
          <w:sz w:val="24"/>
          <w:szCs w:val="24"/>
        </w:rPr>
      </w:pPr>
      <w:r>
        <w:rPr>
          <w:rFonts w:hint="default"/>
          <w:sz w:val="24"/>
          <w:szCs w:val="24"/>
        </w:rPr>
        <w:t>Bash</w:t>
      </w:r>
    </w:p>
    <w:p w14:paraId="59B532C5">
      <w:pPr>
        <w:rPr>
          <w:rFonts w:hint="default"/>
          <w:sz w:val="24"/>
          <w:szCs w:val="24"/>
        </w:rPr>
      </w:pPr>
      <w:r>
        <w:rPr>
          <w:rFonts w:hint="default"/>
          <w:sz w:val="24"/>
          <w:szCs w:val="24"/>
        </w:rPr>
        <w:t># Change ownership to the restricted user</w:t>
      </w:r>
    </w:p>
    <w:p w14:paraId="308FD8C1">
      <w:pPr>
        <w:rPr>
          <w:rFonts w:hint="default"/>
          <w:sz w:val="24"/>
          <w:szCs w:val="24"/>
        </w:rPr>
      </w:pPr>
      <w:r>
        <w:rPr>
          <w:rFonts w:hint="default"/>
          <w:sz w:val="24"/>
          <w:szCs w:val="24"/>
        </w:rPr>
        <w:t>sudo chown -R nextjs-user:nextjs-user /var/www/my-next-app</w:t>
      </w:r>
    </w:p>
    <w:p w14:paraId="228870E3">
      <w:pPr>
        <w:rPr>
          <w:rFonts w:hint="default"/>
          <w:sz w:val="24"/>
          <w:szCs w:val="24"/>
        </w:rPr>
      </w:pPr>
    </w:p>
    <w:p w14:paraId="734482FE">
      <w:pPr>
        <w:rPr>
          <w:rFonts w:hint="default"/>
          <w:sz w:val="24"/>
          <w:szCs w:val="24"/>
        </w:rPr>
      </w:pPr>
      <w:r>
        <w:rPr>
          <w:rFonts w:hint="default"/>
          <w:sz w:val="24"/>
          <w:szCs w:val="24"/>
        </w:rPr>
        <w:t># Reload systemd to recognize the new service</w:t>
      </w:r>
    </w:p>
    <w:p w14:paraId="4F555A55">
      <w:pPr>
        <w:rPr>
          <w:rFonts w:hint="default"/>
          <w:sz w:val="24"/>
          <w:szCs w:val="24"/>
        </w:rPr>
      </w:pPr>
      <w:r>
        <w:rPr>
          <w:rFonts w:hint="default"/>
          <w:sz w:val="24"/>
          <w:szCs w:val="24"/>
        </w:rPr>
        <w:t>sudo systemctl daemon-reload</w:t>
      </w:r>
    </w:p>
    <w:p w14:paraId="52821271">
      <w:pPr>
        <w:rPr>
          <w:rFonts w:hint="default"/>
          <w:sz w:val="24"/>
          <w:szCs w:val="24"/>
        </w:rPr>
      </w:pPr>
    </w:p>
    <w:p w14:paraId="44EE1F2D">
      <w:pPr>
        <w:rPr>
          <w:rFonts w:hint="default"/>
          <w:sz w:val="24"/>
          <w:szCs w:val="24"/>
        </w:rPr>
      </w:pPr>
      <w:r>
        <w:rPr>
          <w:rFonts w:hint="default"/>
          <w:sz w:val="24"/>
          <w:szCs w:val="24"/>
        </w:rPr>
        <w:t># Start and enable (to start on boot)</w:t>
      </w:r>
    </w:p>
    <w:p w14:paraId="0412CB1A">
      <w:pPr>
        <w:rPr>
          <w:rFonts w:hint="default"/>
          <w:sz w:val="24"/>
          <w:szCs w:val="24"/>
        </w:rPr>
      </w:pPr>
      <w:r>
        <w:rPr>
          <w:rFonts w:hint="default"/>
          <w:sz w:val="24"/>
          <w:szCs w:val="24"/>
        </w:rPr>
        <w:t>sudo systemctl start nextjs</w:t>
      </w:r>
    </w:p>
    <w:p w14:paraId="3EBFCB3F">
      <w:pPr>
        <w:rPr>
          <w:rFonts w:hint="default"/>
          <w:sz w:val="24"/>
          <w:szCs w:val="24"/>
        </w:rPr>
      </w:pPr>
      <w:r>
        <w:rPr>
          <w:rFonts w:hint="default"/>
          <w:sz w:val="24"/>
          <w:szCs w:val="24"/>
        </w:rPr>
        <w:t>sudo systemctl enable nextjs</w:t>
      </w:r>
    </w:p>
    <w:p w14:paraId="0EA78430">
      <w:pPr>
        <w:rPr>
          <w:rFonts w:hint="default"/>
          <w:sz w:val="24"/>
          <w:szCs w:val="24"/>
        </w:rPr>
      </w:pPr>
      <w:r>
        <w:rPr>
          <w:rFonts w:hint="default"/>
          <w:sz w:val="24"/>
          <w:szCs w:val="24"/>
        </w:rPr>
        <w:t>Why this is more secure</w:t>
      </w:r>
    </w:p>
    <w:p w14:paraId="298F4EE3">
      <w:pPr>
        <w:rPr>
          <w:rFonts w:hint="default"/>
          <w:sz w:val="24"/>
          <w:szCs w:val="24"/>
        </w:rPr>
      </w:pPr>
      <w:r>
        <w:rPr>
          <w:rFonts w:hint="default"/>
          <w:sz w:val="24"/>
          <w:szCs w:val="24"/>
        </w:rPr>
        <w:t>This setup creates a "sandbox" for your application. If the Next.js process is compromised, the attacker is trapped within the nextjs-user account, which has no permissions to access system files or the root directory.</w:t>
      </w:r>
    </w:p>
    <w:p w14:paraId="319E2B62">
      <w:pPr>
        <w:rPr>
          <w:rFonts w:hint="default"/>
          <w:sz w:val="24"/>
          <w:szCs w:val="24"/>
        </w:rPr>
      </w:pPr>
    </w:p>
    <w:p w14:paraId="20A9365E">
      <w:pPr>
        <w:rPr>
          <w:rFonts w:hint="default"/>
          <w:sz w:val="24"/>
          <w:szCs w:val="24"/>
        </w:rPr>
      </w:pPr>
      <w:r>
        <w:rPr>
          <w:rFonts w:hint="default"/>
          <w:sz w:val="24"/>
          <w:szCs w:val="24"/>
        </w:rPr>
        <w:t>Final Checklist for "Go-Live"</w:t>
      </w:r>
    </w:p>
    <w:p w14:paraId="049EEA6D">
      <w:pPr>
        <w:rPr>
          <w:rFonts w:hint="default"/>
          <w:sz w:val="24"/>
          <w:szCs w:val="24"/>
        </w:rPr>
      </w:pPr>
      <w:r>
        <w:rPr>
          <w:rFonts w:hint="default"/>
          <w:sz w:val="24"/>
          <w:szCs w:val="24"/>
        </w:rPr>
        <w:t>UFW Firewall: Ensure it’s active (sudo ufw status). Only ports 22, 80, and 443 should be open.</w:t>
      </w:r>
    </w:p>
    <w:p w14:paraId="1549DBD7">
      <w:pPr>
        <w:rPr>
          <w:rFonts w:hint="default"/>
          <w:sz w:val="24"/>
          <w:szCs w:val="24"/>
        </w:rPr>
      </w:pPr>
    </w:p>
    <w:p w14:paraId="0F7A86CB">
      <w:pPr>
        <w:rPr>
          <w:rFonts w:hint="default"/>
          <w:sz w:val="24"/>
          <w:szCs w:val="24"/>
        </w:rPr>
      </w:pPr>
      <w:r>
        <w:rPr>
          <w:rFonts w:hint="default"/>
          <w:sz w:val="24"/>
          <w:szCs w:val="24"/>
        </w:rPr>
        <w:t>Logs: You can check your app's logs at any time using: journalctl -u nextjs -f</w:t>
      </w:r>
    </w:p>
    <w:p w14:paraId="7C80EDB4">
      <w:pPr>
        <w:rPr>
          <w:rFonts w:hint="default"/>
          <w:sz w:val="24"/>
          <w:szCs w:val="24"/>
        </w:rPr>
      </w:pPr>
    </w:p>
    <w:p w14:paraId="743ABF35">
      <w:pPr>
        <w:rPr>
          <w:rFonts w:hint="default"/>
          <w:sz w:val="24"/>
          <w:szCs w:val="24"/>
        </w:rPr>
      </w:pPr>
      <w:r>
        <w:rPr>
          <w:rFonts w:hint="default"/>
          <w:sz w:val="24"/>
          <w:szCs w:val="24"/>
        </w:rPr>
        <w:t>Environment Secrets: Ensure your .env.production file is not in your Git repository and has restricted permissions (chmod 600 .env.production).</w:t>
      </w:r>
    </w:p>
    <w:p w14:paraId="6F4CB969">
      <w:pPr>
        <w:rPr>
          <w:rFonts w:hint="default"/>
          <w:sz w:val="24"/>
          <w:szCs w:val="24"/>
        </w:rPr>
      </w:pPr>
    </w:p>
    <w:p w14:paraId="0C07E755">
      <w:pPr>
        <w:rPr>
          <w:rFonts w:hint="default"/>
          <w:sz w:val="24"/>
          <w:szCs w:val="24"/>
        </w:rPr>
      </w:pPr>
      <w:r>
        <w:rPr>
          <w:rFonts w:hint="default"/>
          <w:sz w:val="24"/>
          <w:szCs w:val="24"/>
        </w:rPr>
        <w:t>Would you like me to explain how to automate the deployment workflow (CI/CD) so your server updates automatically when you push to GitHub?</w:t>
      </w:r>
    </w:p>
    <w:p w14:paraId="4415A7EA">
      <w:pPr>
        <w:rPr>
          <w:rFonts w:hint="default"/>
          <w:sz w:val="24"/>
          <w:szCs w:val="24"/>
        </w:rPr>
      </w:pPr>
    </w:p>
    <w:p w14:paraId="3D56EF89">
      <w:pPr>
        <w:rPr>
          <w:rFonts w:hint="default"/>
          <w:sz w:val="24"/>
          <w:szCs w:val="24"/>
        </w:rPr>
      </w:pPr>
      <w:r>
        <w:rPr>
          <w:rFonts w:hint="default"/>
          <w:sz w:val="24"/>
          <w:szCs w:val="24"/>
        </w:rPr>
        <w:t>I want above all prompt details in PDF.</w:t>
      </w:r>
    </w:p>
    <w:p w14:paraId="6CEDE787">
      <w:pPr>
        <w:rPr>
          <w:rFonts w:hint="default"/>
          <w:sz w:val="24"/>
          <w:szCs w:val="24"/>
        </w:rPr>
      </w:pPr>
    </w:p>
    <w:p w14:paraId="6C713BE3">
      <w:pPr>
        <w:rPr>
          <w:rFonts w:hint="default"/>
          <w:sz w:val="24"/>
          <w:szCs w:val="24"/>
        </w:rPr>
      </w:pPr>
      <w:r>
        <w:rPr>
          <w:rFonts w:hint="default"/>
          <w:sz w:val="24"/>
          <w:szCs w:val="24"/>
        </w:rPr>
        <w:t>I cannot directly generate and "attach" a PDF file for download. However, I can provide you with a Markdown-formatted version below that is perfectly structured for conversion.</w:t>
      </w:r>
    </w:p>
    <w:p w14:paraId="30F3ED9C">
      <w:pPr>
        <w:rPr>
          <w:rFonts w:hint="default"/>
          <w:sz w:val="24"/>
          <w:szCs w:val="24"/>
        </w:rPr>
      </w:pPr>
    </w:p>
    <w:p w14:paraId="6709460D">
      <w:pPr>
        <w:rPr>
          <w:rFonts w:hint="default"/>
          <w:sz w:val="24"/>
          <w:szCs w:val="24"/>
        </w:rPr>
      </w:pPr>
      <w:r>
        <w:rPr>
          <w:rFonts w:hint="default"/>
          <w:sz w:val="24"/>
          <w:szCs w:val="24"/>
        </w:rPr>
        <w:t>To get your PDF, simply copy the text below, go to CloudConvert or Dillinger.io, and paste it. You can also paste it into a Word document and "Save as PDF."</w:t>
      </w:r>
    </w:p>
    <w:p w14:paraId="152A1673">
      <w:pPr>
        <w:rPr>
          <w:rFonts w:hint="default"/>
          <w:sz w:val="24"/>
          <w:szCs w:val="24"/>
        </w:rPr>
      </w:pPr>
    </w:p>
    <w:p w14:paraId="7DE62D24">
      <w:pPr>
        <w:rPr>
          <w:rFonts w:hint="default"/>
          <w:sz w:val="24"/>
          <w:szCs w:val="24"/>
        </w:rPr>
      </w:pPr>
      <w:r>
        <w:rPr>
          <w:rFonts w:hint="default"/>
          <w:sz w:val="24"/>
          <w:szCs w:val="24"/>
        </w:rPr>
        <w:t>Next.js Security &amp; Deployment Guide (Linux/Nginx)</w:t>
      </w:r>
    </w:p>
    <w:p w14:paraId="25968637">
      <w:pPr>
        <w:rPr>
          <w:rFonts w:hint="default"/>
          <w:sz w:val="24"/>
          <w:szCs w:val="24"/>
        </w:rPr>
      </w:pPr>
      <w:r>
        <w:rPr>
          <w:rFonts w:hint="default"/>
          <w:sz w:val="24"/>
          <w:szCs w:val="24"/>
        </w:rPr>
        <w:t>1. Nginx Hardening</w:t>
      </w:r>
    </w:p>
    <w:p w14:paraId="2A89C474">
      <w:pPr>
        <w:rPr>
          <w:rFonts w:hint="default"/>
          <w:sz w:val="24"/>
          <w:szCs w:val="24"/>
        </w:rPr>
      </w:pPr>
      <w:r>
        <w:rPr>
          <w:rFonts w:hint="default"/>
          <w:sz w:val="24"/>
          <w:szCs w:val="24"/>
        </w:rPr>
        <w:t>Nginx acts as your reverse proxy and primary defense layer.</w:t>
      </w:r>
    </w:p>
    <w:p w14:paraId="22F32130">
      <w:pPr>
        <w:rPr>
          <w:rFonts w:hint="default"/>
          <w:sz w:val="24"/>
          <w:szCs w:val="24"/>
        </w:rPr>
      </w:pPr>
    </w:p>
    <w:p w14:paraId="6A43683E">
      <w:pPr>
        <w:rPr>
          <w:rFonts w:hint="default"/>
          <w:sz w:val="24"/>
          <w:szCs w:val="24"/>
        </w:rPr>
      </w:pPr>
      <w:r>
        <w:rPr>
          <w:rFonts w:hint="default"/>
          <w:sz w:val="24"/>
          <w:szCs w:val="24"/>
        </w:rPr>
        <w:t>Hide Version: Set server_tokens off; to prevent version leakage.</w:t>
      </w:r>
    </w:p>
    <w:p w14:paraId="2360C107">
      <w:pPr>
        <w:rPr>
          <w:rFonts w:hint="default"/>
          <w:sz w:val="24"/>
          <w:szCs w:val="24"/>
        </w:rPr>
      </w:pPr>
    </w:p>
    <w:p w14:paraId="25455570">
      <w:pPr>
        <w:rPr>
          <w:rFonts w:hint="default"/>
          <w:sz w:val="24"/>
          <w:szCs w:val="24"/>
        </w:rPr>
      </w:pPr>
      <w:r>
        <w:rPr>
          <w:rFonts w:hint="default"/>
          <w:sz w:val="24"/>
          <w:szCs w:val="24"/>
        </w:rPr>
        <w:t>SSL/TLS: Use TLS 1.2 or 1.3 only.</w:t>
      </w:r>
    </w:p>
    <w:p w14:paraId="7C6777AD">
      <w:pPr>
        <w:rPr>
          <w:rFonts w:hint="default"/>
          <w:sz w:val="24"/>
          <w:szCs w:val="24"/>
        </w:rPr>
      </w:pPr>
    </w:p>
    <w:p w14:paraId="26678C20">
      <w:pPr>
        <w:rPr>
          <w:rFonts w:hint="default"/>
          <w:sz w:val="24"/>
          <w:szCs w:val="24"/>
        </w:rPr>
      </w:pPr>
      <w:r>
        <w:rPr>
          <w:rFonts w:hint="default"/>
          <w:sz w:val="24"/>
          <w:szCs w:val="24"/>
        </w:rPr>
        <w:t>HSTS: Force HTTPS with Strict-Transport-Security.</w:t>
      </w:r>
    </w:p>
    <w:p w14:paraId="5F874B7D">
      <w:pPr>
        <w:rPr>
          <w:rFonts w:hint="default"/>
          <w:sz w:val="24"/>
          <w:szCs w:val="24"/>
        </w:rPr>
      </w:pPr>
    </w:p>
    <w:p w14:paraId="14263A1D">
      <w:pPr>
        <w:rPr>
          <w:rFonts w:hint="default"/>
          <w:sz w:val="24"/>
          <w:szCs w:val="24"/>
        </w:rPr>
      </w:pPr>
      <w:r>
        <w:rPr>
          <w:rFonts w:hint="default"/>
          <w:sz w:val="24"/>
          <w:szCs w:val="24"/>
        </w:rPr>
        <w:t>Rate Limiting: Protect against DoS attacks using limit_req_zone.</w:t>
      </w:r>
    </w:p>
    <w:p w14:paraId="6EA4AF4E">
      <w:pPr>
        <w:rPr>
          <w:rFonts w:hint="default"/>
          <w:sz w:val="24"/>
          <w:szCs w:val="24"/>
        </w:rPr>
      </w:pPr>
    </w:p>
    <w:p w14:paraId="7F176897">
      <w:pPr>
        <w:rPr>
          <w:rFonts w:hint="default"/>
          <w:sz w:val="24"/>
          <w:szCs w:val="24"/>
        </w:rPr>
      </w:pPr>
      <w:r>
        <w:rPr>
          <w:rFonts w:hint="default"/>
          <w:sz w:val="24"/>
          <w:szCs w:val="24"/>
        </w:rPr>
        <w:t>Hardened Nginx Config Snippet</w:t>
      </w:r>
    </w:p>
    <w:p w14:paraId="49E96385">
      <w:pPr>
        <w:rPr>
          <w:rFonts w:hint="default"/>
          <w:sz w:val="24"/>
          <w:szCs w:val="24"/>
        </w:rPr>
      </w:pPr>
      <w:r>
        <w:rPr>
          <w:rFonts w:hint="default"/>
          <w:sz w:val="24"/>
          <w:szCs w:val="24"/>
        </w:rPr>
        <w:t>Nginx</w:t>
      </w:r>
    </w:p>
    <w:p w14:paraId="7ED06EAA">
      <w:pPr>
        <w:rPr>
          <w:rFonts w:hint="default"/>
          <w:sz w:val="24"/>
          <w:szCs w:val="24"/>
        </w:rPr>
      </w:pPr>
      <w:r>
        <w:rPr>
          <w:rFonts w:hint="default"/>
          <w:sz w:val="24"/>
          <w:szCs w:val="24"/>
        </w:rPr>
        <w:t>server {</w:t>
      </w:r>
    </w:p>
    <w:p w14:paraId="6508D3DD">
      <w:pPr>
        <w:rPr>
          <w:rFonts w:hint="default"/>
          <w:sz w:val="24"/>
          <w:szCs w:val="24"/>
        </w:rPr>
      </w:pPr>
      <w:r>
        <w:rPr>
          <w:rFonts w:hint="default"/>
          <w:sz w:val="24"/>
          <w:szCs w:val="24"/>
        </w:rPr>
        <w:t xml:space="preserve">    listen 443 ssl http2;</w:t>
      </w:r>
    </w:p>
    <w:p w14:paraId="393FFEB7">
      <w:pPr>
        <w:rPr>
          <w:rFonts w:hint="default"/>
          <w:sz w:val="24"/>
          <w:szCs w:val="24"/>
        </w:rPr>
      </w:pPr>
      <w:r>
        <w:rPr>
          <w:rFonts w:hint="default"/>
          <w:sz w:val="24"/>
          <w:szCs w:val="24"/>
        </w:rPr>
        <w:t xml:space="preserve">    server_name yourdomain.com;</w:t>
      </w:r>
    </w:p>
    <w:p w14:paraId="3BC2B9A8">
      <w:pPr>
        <w:rPr>
          <w:rFonts w:hint="default"/>
          <w:sz w:val="24"/>
          <w:szCs w:val="24"/>
        </w:rPr>
      </w:pPr>
    </w:p>
    <w:p w14:paraId="051B531D">
      <w:pPr>
        <w:rPr>
          <w:rFonts w:hint="default"/>
          <w:sz w:val="24"/>
          <w:szCs w:val="24"/>
        </w:rPr>
      </w:pPr>
      <w:r>
        <w:rPr>
          <w:rFonts w:hint="default"/>
          <w:sz w:val="24"/>
          <w:szCs w:val="24"/>
        </w:rPr>
        <w:t xml:space="preserve">    # Security Headers</w:t>
      </w:r>
    </w:p>
    <w:p w14:paraId="5839CC0A">
      <w:pPr>
        <w:rPr>
          <w:rFonts w:hint="default"/>
          <w:sz w:val="24"/>
          <w:szCs w:val="24"/>
        </w:rPr>
      </w:pPr>
      <w:r>
        <w:rPr>
          <w:rFonts w:hint="default"/>
          <w:sz w:val="24"/>
          <w:szCs w:val="24"/>
        </w:rPr>
        <w:t xml:space="preserve">    add_header Strict-Transport-Security "max-age=31536000" always;</w:t>
      </w:r>
    </w:p>
    <w:p w14:paraId="1BCE783D">
      <w:pPr>
        <w:rPr>
          <w:rFonts w:hint="default"/>
          <w:sz w:val="24"/>
          <w:szCs w:val="24"/>
        </w:rPr>
      </w:pPr>
      <w:r>
        <w:rPr>
          <w:rFonts w:hint="default"/>
          <w:sz w:val="24"/>
          <w:szCs w:val="24"/>
        </w:rPr>
        <w:t xml:space="preserve">    add_header X-Frame-Options "SAMEORIGIN" always;</w:t>
      </w:r>
    </w:p>
    <w:p w14:paraId="7677D600">
      <w:pPr>
        <w:rPr>
          <w:rFonts w:hint="default"/>
          <w:sz w:val="24"/>
          <w:szCs w:val="24"/>
        </w:rPr>
      </w:pPr>
      <w:r>
        <w:rPr>
          <w:rFonts w:hint="default"/>
          <w:sz w:val="24"/>
          <w:szCs w:val="24"/>
        </w:rPr>
        <w:t xml:space="preserve">    add_header X-Content-Type-Options "nosniff" always;</w:t>
      </w:r>
    </w:p>
    <w:p w14:paraId="00D979F8">
      <w:pPr>
        <w:rPr>
          <w:rFonts w:hint="default"/>
          <w:sz w:val="24"/>
          <w:szCs w:val="24"/>
        </w:rPr>
      </w:pPr>
    </w:p>
    <w:p w14:paraId="45737309">
      <w:pPr>
        <w:rPr>
          <w:rFonts w:hint="default"/>
          <w:sz w:val="24"/>
          <w:szCs w:val="24"/>
        </w:rPr>
      </w:pPr>
      <w:r>
        <w:rPr>
          <w:rFonts w:hint="default"/>
          <w:sz w:val="24"/>
          <w:szCs w:val="24"/>
        </w:rPr>
        <w:t xml:space="preserve">    location / {</w:t>
      </w:r>
    </w:p>
    <w:p w14:paraId="26A0E5B1">
      <w:pPr>
        <w:rPr>
          <w:rFonts w:hint="default"/>
          <w:sz w:val="24"/>
          <w:szCs w:val="24"/>
        </w:rPr>
      </w:pPr>
      <w:r>
        <w:rPr>
          <w:rFonts w:hint="default"/>
          <w:sz w:val="24"/>
          <w:szCs w:val="24"/>
        </w:rPr>
        <w:t xml:space="preserve">        proxy_pass http://localhost:3000;</w:t>
      </w:r>
    </w:p>
    <w:p w14:paraId="1FAADE69">
      <w:pPr>
        <w:rPr>
          <w:rFonts w:hint="default"/>
          <w:sz w:val="24"/>
          <w:szCs w:val="24"/>
        </w:rPr>
      </w:pPr>
      <w:r>
        <w:rPr>
          <w:rFonts w:hint="default"/>
          <w:sz w:val="24"/>
          <w:szCs w:val="24"/>
        </w:rPr>
        <w:t xml:space="preserve">        proxy_http_version 1.1;</w:t>
      </w:r>
    </w:p>
    <w:p w14:paraId="5FDA7E9F">
      <w:pPr>
        <w:rPr>
          <w:rFonts w:hint="default"/>
          <w:sz w:val="24"/>
          <w:szCs w:val="24"/>
        </w:rPr>
      </w:pPr>
      <w:r>
        <w:rPr>
          <w:rFonts w:hint="default"/>
          <w:sz w:val="24"/>
          <w:szCs w:val="24"/>
        </w:rPr>
        <w:t xml:space="preserve">        proxy_set_header Upgrade $http_upgrade;</w:t>
      </w:r>
    </w:p>
    <w:p w14:paraId="207901BE">
      <w:pPr>
        <w:rPr>
          <w:rFonts w:hint="default"/>
          <w:sz w:val="24"/>
          <w:szCs w:val="24"/>
        </w:rPr>
      </w:pPr>
      <w:r>
        <w:rPr>
          <w:rFonts w:hint="default"/>
          <w:sz w:val="24"/>
          <w:szCs w:val="24"/>
        </w:rPr>
        <w:t xml:space="preserve">        proxy_set_header Connection 'upgrade';</w:t>
      </w:r>
    </w:p>
    <w:p w14:paraId="3807A3EF">
      <w:pPr>
        <w:rPr>
          <w:rFonts w:hint="default"/>
          <w:sz w:val="24"/>
          <w:szCs w:val="24"/>
        </w:rPr>
      </w:pPr>
      <w:r>
        <w:rPr>
          <w:rFonts w:hint="default"/>
          <w:sz w:val="24"/>
          <w:szCs w:val="24"/>
        </w:rPr>
        <w:t xml:space="preserve">        proxy_set_header Host $host;</w:t>
      </w:r>
    </w:p>
    <w:p w14:paraId="7CA3F1B8">
      <w:pPr>
        <w:rPr>
          <w:rFonts w:hint="default"/>
          <w:sz w:val="24"/>
          <w:szCs w:val="24"/>
        </w:rPr>
      </w:pPr>
      <w:r>
        <w:rPr>
          <w:rFonts w:hint="default"/>
          <w:sz w:val="24"/>
          <w:szCs w:val="24"/>
        </w:rPr>
        <w:t xml:space="preserve">    }</w:t>
      </w:r>
    </w:p>
    <w:p w14:paraId="56E99FF2">
      <w:pPr>
        <w:rPr>
          <w:rFonts w:hint="default"/>
          <w:sz w:val="24"/>
          <w:szCs w:val="24"/>
        </w:rPr>
      </w:pPr>
      <w:r>
        <w:rPr>
          <w:rFonts w:hint="default"/>
          <w:sz w:val="24"/>
          <w:szCs w:val="24"/>
        </w:rPr>
        <w:t>}</w:t>
      </w:r>
    </w:p>
    <w:p w14:paraId="6F22173D">
      <w:pPr>
        <w:rPr>
          <w:rFonts w:hint="default"/>
          <w:sz w:val="24"/>
          <w:szCs w:val="24"/>
        </w:rPr>
      </w:pPr>
      <w:r>
        <w:rPr>
          <w:rFonts w:hint="default"/>
          <w:sz w:val="24"/>
          <w:szCs w:val="24"/>
        </w:rPr>
        <w:t>2. Linux OS &amp; Systemd Service</w:t>
      </w:r>
    </w:p>
    <w:p w14:paraId="48A5E904">
      <w:pPr>
        <w:rPr>
          <w:rFonts w:hint="default"/>
          <w:sz w:val="24"/>
          <w:szCs w:val="24"/>
        </w:rPr>
      </w:pPr>
      <w:r>
        <w:rPr>
          <w:rFonts w:hint="default"/>
          <w:sz w:val="24"/>
          <w:szCs w:val="24"/>
        </w:rPr>
        <w:t>Running the app as a restricted user minimizes the "blast radius" of a potential hack.</w:t>
      </w:r>
    </w:p>
    <w:p w14:paraId="41B36B08">
      <w:pPr>
        <w:rPr>
          <w:rFonts w:hint="default"/>
          <w:sz w:val="24"/>
          <w:szCs w:val="24"/>
        </w:rPr>
      </w:pPr>
    </w:p>
    <w:p w14:paraId="2CD3132D">
      <w:pPr>
        <w:rPr>
          <w:rFonts w:hint="default"/>
          <w:sz w:val="24"/>
          <w:szCs w:val="24"/>
        </w:rPr>
      </w:pPr>
      <w:r>
        <w:rPr>
          <w:rFonts w:hint="default"/>
          <w:sz w:val="24"/>
          <w:szCs w:val="24"/>
        </w:rPr>
        <w:t>Creating the Restricted User</w:t>
      </w:r>
    </w:p>
    <w:p w14:paraId="0164F9AF">
      <w:pPr>
        <w:rPr>
          <w:rFonts w:hint="default"/>
          <w:sz w:val="24"/>
          <w:szCs w:val="24"/>
        </w:rPr>
      </w:pPr>
      <w:r>
        <w:rPr>
          <w:rFonts w:hint="default"/>
          <w:sz w:val="24"/>
          <w:szCs w:val="24"/>
        </w:rPr>
        <w:t>Bash</w:t>
      </w:r>
    </w:p>
    <w:p w14:paraId="55EF2619">
      <w:pPr>
        <w:rPr>
          <w:rFonts w:hint="default"/>
          <w:sz w:val="24"/>
          <w:szCs w:val="24"/>
        </w:rPr>
      </w:pPr>
      <w:r>
        <w:rPr>
          <w:rFonts w:hint="default"/>
          <w:sz w:val="24"/>
          <w:szCs w:val="24"/>
        </w:rPr>
        <w:t>sudo adduser --system --group --shell /bin/false nextjs-user</w:t>
      </w:r>
    </w:p>
    <w:p w14:paraId="6F8A01C3">
      <w:pPr>
        <w:rPr>
          <w:rFonts w:hint="default"/>
          <w:sz w:val="24"/>
          <w:szCs w:val="24"/>
        </w:rPr>
      </w:pPr>
      <w:r>
        <w:rPr>
          <w:rFonts w:hint="default"/>
          <w:sz w:val="24"/>
          <w:szCs w:val="24"/>
        </w:rPr>
        <w:t>Systemd Service File (/etc/systemd/system/nextjs.service)</w:t>
      </w:r>
    </w:p>
    <w:p w14:paraId="603B702C">
      <w:pPr>
        <w:rPr>
          <w:rFonts w:hint="default"/>
          <w:sz w:val="24"/>
          <w:szCs w:val="24"/>
        </w:rPr>
      </w:pPr>
      <w:r>
        <w:rPr>
          <w:rFonts w:hint="default"/>
          <w:sz w:val="24"/>
          <w:szCs w:val="24"/>
        </w:rPr>
        <w:t>Ini, TOML</w:t>
      </w:r>
    </w:p>
    <w:p w14:paraId="072E403E">
      <w:pPr>
        <w:rPr>
          <w:rFonts w:hint="default"/>
          <w:sz w:val="24"/>
          <w:szCs w:val="24"/>
        </w:rPr>
      </w:pPr>
      <w:r>
        <w:rPr>
          <w:rFonts w:hint="default"/>
          <w:sz w:val="24"/>
          <w:szCs w:val="24"/>
        </w:rPr>
        <w:t>[Unit]</w:t>
      </w:r>
    </w:p>
    <w:p w14:paraId="6C13638C">
      <w:pPr>
        <w:rPr>
          <w:rFonts w:hint="default"/>
          <w:sz w:val="24"/>
          <w:szCs w:val="24"/>
        </w:rPr>
      </w:pPr>
      <w:r>
        <w:rPr>
          <w:rFonts w:hint="default"/>
          <w:sz w:val="24"/>
          <w:szCs w:val="24"/>
        </w:rPr>
        <w:t>Description=Next.js Production Server</w:t>
      </w:r>
    </w:p>
    <w:p w14:paraId="2920E373">
      <w:pPr>
        <w:rPr>
          <w:rFonts w:hint="default"/>
          <w:sz w:val="24"/>
          <w:szCs w:val="24"/>
        </w:rPr>
      </w:pPr>
      <w:r>
        <w:rPr>
          <w:rFonts w:hint="default"/>
          <w:sz w:val="24"/>
          <w:szCs w:val="24"/>
        </w:rPr>
        <w:t>After=network.target</w:t>
      </w:r>
    </w:p>
    <w:p w14:paraId="321FB186">
      <w:pPr>
        <w:rPr>
          <w:rFonts w:hint="default"/>
          <w:sz w:val="24"/>
          <w:szCs w:val="24"/>
        </w:rPr>
      </w:pPr>
    </w:p>
    <w:p w14:paraId="0563D021">
      <w:pPr>
        <w:rPr>
          <w:rFonts w:hint="default"/>
          <w:sz w:val="24"/>
          <w:szCs w:val="24"/>
        </w:rPr>
      </w:pPr>
      <w:r>
        <w:rPr>
          <w:rFonts w:hint="default"/>
          <w:sz w:val="24"/>
          <w:szCs w:val="24"/>
        </w:rPr>
        <w:t>[Service]</w:t>
      </w:r>
    </w:p>
    <w:p w14:paraId="393ED2DC">
      <w:pPr>
        <w:rPr>
          <w:rFonts w:hint="default"/>
          <w:sz w:val="24"/>
          <w:szCs w:val="24"/>
        </w:rPr>
      </w:pPr>
      <w:r>
        <w:rPr>
          <w:rFonts w:hint="default"/>
          <w:sz w:val="24"/>
          <w:szCs w:val="24"/>
        </w:rPr>
        <w:t>User=nextjs-user</w:t>
      </w:r>
    </w:p>
    <w:p w14:paraId="1B52B509">
      <w:pPr>
        <w:rPr>
          <w:rFonts w:hint="default"/>
          <w:sz w:val="24"/>
          <w:szCs w:val="24"/>
        </w:rPr>
      </w:pPr>
      <w:r>
        <w:rPr>
          <w:rFonts w:hint="default"/>
          <w:sz w:val="24"/>
          <w:szCs w:val="24"/>
        </w:rPr>
        <w:t>Group=nextjs-user</w:t>
      </w:r>
    </w:p>
    <w:p w14:paraId="3E26CDB4">
      <w:pPr>
        <w:rPr>
          <w:rFonts w:hint="default"/>
          <w:sz w:val="24"/>
          <w:szCs w:val="24"/>
        </w:rPr>
      </w:pPr>
      <w:r>
        <w:rPr>
          <w:rFonts w:hint="default"/>
          <w:sz w:val="24"/>
          <w:szCs w:val="24"/>
        </w:rPr>
        <w:t>WorkingDirectory=/var/www/my-next-app</w:t>
      </w:r>
    </w:p>
    <w:p w14:paraId="29785C48">
      <w:pPr>
        <w:rPr>
          <w:rFonts w:hint="default"/>
          <w:sz w:val="24"/>
          <w:szCs w:val="24"/>
        </w:rPr>
      </w:pPr>
      <w:r>
        <w:rPr>
          <w:rFonts w:hint="default"/>
          <w:sz w:val="24"/>
          <w:szCs w:val="24"/>
        </w:rPr>
        <w:t>Environment=NODE_ENV=production</w:t>
      </w:r>
    </w:p>
    <w:p w14:paraId="60D13059">
      <w:pPr>
        <w:rPr>
          <w:rFonts w:hint="default"/>
          <w:sz w:val="24"/>
          <w:szCs w:val="24"/>
        </w:rPr>
      </w:pPr>
      <w:r>
        <w:rPr>
          <w:rFonts w:hint="default"/>
          <w:sz w:val="24"/>
          <w:szCs w:val="24"/>
        </w:rPr>
        <w:t>Environment=PORT=3000</w:t>
      </w:r>
    </w:p>
    <w:p w14:paraId="4761F3BA">
      <w:pPr>
        <w:rPr>
          <w:rFonts w:hint="default"/>
          <w:sz w:val="24"/>
          <w:szCs w:val="24"/>
        </w:rPr>
      </w:pPr>
      <w:r>
        <w:rPr>
          <w:rFonts w:hint="default"/>
          <w:sz w:val="24"/>
          <w:szCs w:val="24"/>
        </w:rPr>
        <w:t>ExecStart=/usr/bin/npm start</w:t>
      </w:r>
    </w:p>
    <w:p w14:paraId="323FBD61">
      <w:pPr>
        <w:rPr>
          <w:rFonts w:hint="default"/>
          <w:sz w:val="24"/>
          <w:szCs w:val="24"/>
        </w:rPr>
      </w:pPr>
      <w:r>
        <w:rPr>
          <w:rFonts w:hint="default"/>
          <w:sz w:val="24"/>
          <w:szCs w:val="24"/>
        </w:rPr>
        <w:t>Restart=always</w:t>
      </w:r>
    </w:p>
    <w:p w14:paraId="09EB63E4">
      <w:pPr>
        <w:rPr>
          <w:rFonts w:hint="default"/>
          <w:sz w:val="24"/>
          <w:szCs w:val="24"/>
        </w:rPr>
      </w:pPr>
    </w:p>
    <w:p w14:paraId="03203CC3">
      <w:pPr>
        <w:rPr>
          <w:rFonts w:hint="default"/>
          <w:sz w:val="24"/>
          <w:szCs w:val="24"/>
        </w:rPr>
      </w:pPr>
      <w:r>
        <w:rPr>
          <w:rFonts w:hint="default"/>
          <w:sz w:val="24"/>
          <w:szCs w:val="24"/>
        </w:rPr>
        <w:t>[Install]</w:t>
      </w:r>
    </w:p>
    <w:p w14:paraId="3EC5BAC6">
      <w:pPr>
        <w:rPr>
          <w:rFonts w:hint="default"/>
          <w:sz w:val="24"/>
          <w:szCs w:val="24"/>
        </w:rPr>
      </w:pPr>
      <w:r>
        <w:rPr>
          <w:rFonts w:hint="default"/>
          <w:sz w:val="24"/>
          <w:szCs w:val="24"/>
        </w:rPr>
        <w:t>WantedBy=multi-user.target</w:t>
      </w:r>
    </w:p>
    <w:p w14:paraId="413C7AEF">
      <w:pPr>
        <w:rPr>
          <w:rFonts w:hint="default"/>
          <w:sz w:val="24"/>
          <w:szCs w:val="24"/>
        </w:rPr>
      </w:pPr>
      <w:r>
        <w:rPr>
          <w:rFonts w:hint="default"/>
          <w:sz w:val="24"/>
          <w:szCs w:val="24"/>
        </w:rPr>
        <w:t>3. Application Security Checklist</w:t>
      </w:r>
    </w:p>
    <w:p w14:paraId="5847819B">
      <w:pPr>
        <w:rPr>
          <w:rFonts w:hint="default"/>
          <w:sz w:val="24"/>
          <w:szCs w:val="24"/>
        </w:rPr>
      </w:pPr>
      <w:r>
        <w:rPr>
          <w:rFonts w:hint="default"/>
          <w:sz w:val="24"/>
          <w:szCs w:val="24"/>
        </w:rPr>
        <w:t>Environment Variables: Never prefix sensitive secrets (API Keys, DB Passwords) with NEXT_PUBLIC_.</w:t>
      </w:r>
    </w:p>
    <w:p w14:paraId="6C304500">
      <w:pPr>
        <w:rPr>
          <w:rFonts w:hint="default"/>
          <w:sz w:val="24"/>
          <w:szCs w:val="24"/>
        </w:rPr>
      </w:pPr>
    </w:p>
    <w:p w14:paraId="652087AB">
      <w:pPr>
        <w:rPr>
          <w:rFonts w:hint="default"/>
          <w:sz w:val="24"/>
          <w:szCs w:val="24"/>
        </w:rPr>
      </w:pPr>
      <w:r>
        <w:rPr>
          <w:rFonts w:hint="default"/>
          <w:sz w:val="24"/>
          <w:szCs w:val="24"/>
        </w:rPr>
        <w:t>Build Mode: Always run next build followed by next start.</w:t>
      </w:r>
    </w:p>
    <w:p w14:paraId="1A004164">
      <w:pPr>
        <w:rPr>
          <w:rFonts w:hint="default"/>
          <w:sz w:val="24"/>
          <w:szCs w:val="24"/>
        </w:rPr>
      </w:pPr>
    </w:p>
    <w:p w14:paraId="640E5DCF">
      <w:pPr>
        <w:rPr>
          <w:rFonts w:hint="default"/>
          <w:sz w:val="24"/>
          <w:szCs w:val="24"/>
        </w:rPr>
      </w:pPr>
      <w:r>
        <w:rPr>
          <w:rFonts w:hint="default"/>
          <w:sz w:val="24"/>
          <w:szCs w:val="24"/>
        </w:rPr>
        <w:t>Standalone Output: Use output: 'standalone' in next.config.js for a smaller, more secure footprint.</w:t>
      </w:r>
    </w:p>
    <w:p w14:paraId="605F0B31">
      <w:pPr>
        <w:rPr>
          <w:rFonts w:hint="default"/>
          <w:sz w:val="24"/>
          <w:szCs w:val="24"/>
        </w:rPr>
      </w:pPr>
    </w:p>
    <w:p w14:paraId="35EFCA44">
      <w:pPr>
        <w:rPr>
          <w:rFonts w:hint="default"/>
          <w:sz w:val="24"/>
          <w:szCs w:val="24"/>
        </w:rPr>
      </w:pPr>
      <w:r>
        <w:rPr>
          <w:rFonts w:hint="default"/>
          <w:sz w:val="24"/>
          <w:szCs w:val="24"/>
        </w:rPr>
        <w:t>Firewall: Ensure ufw is active and only allows ports 22, 80, and 443.</w:t>
      </w:r>
    </w:p>
    <w:p w14:paraId="08A9C50F">
      <w:pPr>
        <w:rPr>
          <w:rFonts w:hint="default"/>
          <w:sz w:val="24"/>
          <w:szCs w:val="24"/>
        </w:rPr>
      </w:pPr>
    </w:p>
    <w:p w14:paraId="52155C7B">
      <w:pPr>
        <w:rPr>
          <w:rFonts w:hint="default"/>
          <w:sz w:val="24"/>
          <w:szCs w:val="24"/>
        </w:rPr>
      </w:pPr>
      <w:r>
        <w:rPr>
          <w:rFonts w:hint="default"/>
          <w:sz w:val="24"/>
          <w:szCs w:val="24"/>
        </w:rPr>
        <w:t>Would you like me to provide a Bash script that automates this entire setup on a fresh server?</w:t>
      </w:r>
    </w:p>
    <w:p w14:paraId="3D93F03E">
      <w:pPr>
        <w:rPr>
          <w:rFonts w:hint="default"/>
          <w:sz w:val="24"/>
          <w:szCs w:val="24"/>
        </w:rPr>
      </w:pPr>
    </w:p>
    <w:p w14:paraId="69C06039">
      <w:pPr>
        <w:rPr>
          <w:rFonts w:hint="default"/>
          <w:b/>
          <w:bCs/>
          <w:sz w:val="24"/>
          <w:szCs w:val="24"/>
          <w:lang w:val="en-IN"/>
        </w:rPr>
      </w:pPr>
      <w:r>
        <w:rPr>
          <w:rFonts w:hint="default"/>
          <w:b/>
          <w:bCs/>
          <w:sz w:val="24"/>
          <w:szCs w:val="24"/>
          <w:lang w:val="en-IN"/>
        </w:rPr>
        <w:br w:type="page"/>
      </w:r>
    </w:p>
    <w:p w14:paraId="2055431A">
      <w:pPr>
        <w:rPr>
          <w:rFonts w:hint="default"/>
          <w:b/>
          <w:bCs/>
          <w:sz w:val="24"/>
          <w:szCs w:val="24"/>
        </w:rPr>
      </w:pPr>
      <w:r>
        <w:rPr>
          <w:rFonts w:hint="default"/>
          <w:b/>
          <w:bCs/>
          <w:sz w:val="24"/>
          <w:szCs w:val="24"/>
          <w:lang w:val="en-IN"/>
        </w:rPr>
        <w:t>U</w:t>
      </w:r>
      <w:r>
        <w:rPr>
          <w:rFonts w:hint="default"/>
          <w:b/>
          <w:bCs/>
          <w:sz w:val="24"/>
          <w:szCs w:val="24"/>
        </w:rPr>
        <w:t>sing JWT token.</w:t>
      </w:r>
    </w:p>
    <w:p w14:paraId="3A2C0CB7">
      <w:pPr>
        <w:rPr>
          <w:rFonts w:hint="default"/>
          <w:sz w:val="24"/>
          <w:szCs w:val="24"/>
        </w:rPr>
      </w:pPr>
    </w:p>
    <w:p w14:paraId="2E25B63C">
      <w:pPr>
        <w:rPr>
          <w:rFonts w:hint="default"/>
          <w:sz w:val="24"/>
          <w:szCs w:val="24"/>
        </w:rPr>
      </w:pPr>
      <w:r>
        <w:rPr>
          <w:rFonts w:hint="default"/>
          <w:sz w:val="24"/>
          <w:szCs w:val="24"/>
        </w:rPr>
        <w:t>Since you are using JWT (JSON Web Tokens) for authentication in a self-hosted Next.js environment, security becomes even more critical. Because you aren't using a managed service (like Vercel or Auth0), you are responsible for preventing Token Theft and XSS (Cross-Site Scripting).</w:t>
      </w:r>
    </w:p>
    <w:p w14:paraId="7ECE8FB4">
      <w:pPr>
        <w:rPr>
          <w:rFonts w:hint="default"/>
          <w:sz w:val="24"/>
          <w:szCs w:val="24"/>
        </w:rPr>
      </w:pPr>
    </w:p>
    <w:p w14:paraId="3EC1DA70">
      <w:pPr>
        <w:rPr>
          <w:rFonts w:hint="default"/>
          <w:sz w:val="24"/>
          <w:szCs w:val="24"/>
        </w:rPr>
      </w:pPr>
      <w:r>
        <w:rPr>
          <w:rFonts w:hint="default"/>
          <w:sz w:val="24"/>
          <w:szCs w:val="24"/>
        </w:rPr>
        <w:t>Here are the specific security points for JWTs on a Linux/Nginx stack:</w:t>
      </w:r>
    </w:p>
    <w:p w14:paraId="2A984918">
      <w:pPr>
        <w:rPr>
          <w:rFonts w:hint="default"/>
          <w:sz w:val="24"/>
          <w:szCs w:val="24"/>
        </w:rPr>
      </w:pPr>
    </w:p>
    <w:p w14:paraId="33DEED20">
      <w:pPr>
        <w:rPr>
          <w:rFonts w:hint="default"/>
          <w:sz w:val="24"/>
          <w:szCs w:val="24"/>
        </w:rPr>
      </w:pPr>
      <w:r>
        <w:rPr>
          <w:rFonts w:hint="default"/>
          <w:sz w:val="24"/>
          <w:szCs w:val="24"/>
        </w:rPr>
        <w:t>1. Storage Strategy: Cookie vs. LocalStorage</w:t>
      </w:r>
    </w:p>
    <w:p w14:paraId="5D2A021C">
      <w:pPr>
        <w:rPr>
          <w:rFonts w:hint="default"/>
          <w:sz w:val="24"/>
          <w:szCs w:val="24"/>
        </w:rPr>
      </w:pPr>
      <w:r>
        <w:rPr>
          <w:rFonts w:hint="default"/>
          <w:sz w:val="24"/>
          <w:szCs w:val="24"/>
        </w:rPr>
        <w:t>Never store JWTs in localStorage or sessionStorage. They are accessible by any script running on your page, making them easy targets for XSS attacks.</w:t>
      </w:r>
    </w:p>
    <w:p w14:paraId="59DDE043">
      <w:pPr>
        <w:rPr>
          <w:rFonts w:hint="default"/>
          <w:sz w:val="24"/>
          <w:szCs w:val="24"/>
        </w:rPr>
      </w:pPr>
    </w:p>
    <w:p w14:paraId="7119B5D5">
      <w:pPr>
        <w:rPr>
          <w:rFonts w:hint="default"/>
          <w:sz w:val="24"/>
          <w:szCs w:val="24"/>
        </w:rPr>
      </w:pPr>
      <w:r>
        <w:rPr>
          <w:rFonts w:hint="default"/>
          <w:sz w:val="24"/>
          <w:szCs w:val="24"/>
        </w:rPr>
        <w:t>The Secure Way: Store the JWT in an httpOnly, Secure, and SameSite=Strict cookie.</w:t>
      </w:r>
    </w:p>
    <w:p w14:paraId="07FCC991">
      <w:pPr>
        <w:rPr>
          <w:rFonts w:hint="default"/>
          <w:sz w:val="24"/>
          <w:szCs w:val="24"/>
        </w:rPr>
      </w:pPr>
    </w:p>
    <w:p w14:paraId="4777C0B0">
      <w:pPr>
        <w:rPr>
          <w:rFonts w:hint="default"/>
          <w:sz w:val="24"/>
          <w:szCs w:val="24"/>
        </w:rPr>
      </w:pPr>
      <w:r>
        <w:rPr>
          <w:rFonts w:hint="default"/>
          <w:sz w:val="24"/>
          <w:szCs w:val="24"/>
        </w:rPr>
        <w:t>httpOnly: Prevents JavaScript from reading the cookie.</w:t>
      </w:r>
    </w:p>
    <w:p w14:paraId="3B54231C">
      <w:pPr>
        <w:rPr>
          <w:rFonts w:hint="default"/>
          <w:sz w:val="24"/>
          <w:szCs w:val="24"/>
        </w:rPr>
      </w:pPr>
    </w:p>
    <w:p w14:paraId="432B6AAD">
      <w:pPr>
        <w:rPr>
          <w:rFonts w:hint="default"/>
          <w:sz w:val="24"/>
          <w:szCs w:val="24"/>
        </w:rPr>
      </w:pPr>
      <w:r>
        <w:rPr>
          <w:rFonts w:hint="default"/>
          <w:sz w:val="24"/>
          <w:szCs w:val="24"/>
        </w:rPr>
        <w:t>Secure: Ensures the cookie is only sent over HTTPS.</w:t>
      </w:r>
    </w:p>
    <w:p w14:paraId="3946F9DD">
      <w:pPr>
        <w:rPr>
          <w:rFonts w:hint="default"/>
          <w:sz w:val="24"/>
          <w:szCs w:val="24"/>
        </w:rPr>
      </w:pPr>
    </w:p>
    <w:p w14:paraId="7B179494">
      <w:pPr>
        <w:rPr>
          <w:rFonts w:hint="default"/>
          <w:sz w:val="24"/>
          <w:szCs w:val="24"/>
        </w:rPr>
      </w:pPr>
      <w:r>
        <w:rPr>
          <w:rFonts w:hint="default"/>
          <w:sz w:val="24"/>
          <w:szCs w:val="24"/>
        </w:rPr>
        <w:t>SameSite=Strict: Prevents the cookie from being sent in cross-site requests (protects against CSRF).</w:t>
      </w:r>
    </w:p>
    <w:p w14:paraId="4D95FA9E">
      <w:pPr>
        <w:rPr>
          <w:rFonts w:hint="default"/>
          <w:sz w:val="24"/>
          <w:szCs w:val="24"/>
        </w:rPr>
      </w:pPr>
    </w:p>
    <w:p w14:paraId="14352715">
      <w:pPr>
        <w:rPr>
          <w:rFonts w:hint="default"/>
          <w:sz w:val="24"/>
          <w:szCs w:val="24"/>
        </w:rPr>
      </w:pPr>
      <w:r>
        <w:rPr>
          <w:rFonts w:hint="default"/>
          <w:sz w:val="24"/>
          <w:szCs w:val="24"/>
        </w:rPr>
        <w:t>2. Nginx "Cookie Hardening"</w:t>
      </w:r>
    </w:p>
    <w:p w14:paraId="643E84B9">
      <w:pPr>
        <w:rPr>
          <w:rFonts w:hint="default"/>
          <w:sz w:val="24"/>
          <w:szCs w:val="24"/>
        </w:rPr>
      </w:pPr>
      <w:r>
        <w:rPr>
          <w:rFonts w:hint="default"/>
          <w:sz w:val="24"/>
          <w:szCs w:val="24"/>
        </w:rPr>
        <w:t>You can use Nginx to add an extra layer of security to your cookies. If your backend or Next.js API routes set cookies, you can force them to be secure at the proxy level:</w:t>
      </w:r>
    </w:p>
    <w:p w14:paraId="5BD0AC14">
      <w:pPr>
        <w:rPr>
          <w:rFonts w:hint="default"/>
          <w:sz w:val="24"/>
          <w:szCs w:val="24"/>
        </w:rPr>
      </w:pPr>
    </w:p>
    <w:p w14:paraId="6C82E769">
      <w:pPr>
        <w:rPr>
          <w:rFonts w:hint="default"/>
          <w:sz w:val="24"/>
          <w:szCs w:val="24"/>
        </w:rPr>
      </w:pPr>
      <w:r>
        <w:rPr>
          <w:rFonts w:hint="default"/>
          <w:sz w:val="24"/>
          <w:szCs w:val="24"/>
        </w:rPr>
        <w:t>Nginx</w:t>
      </w:r>
    </w:p>
    <w:p w14:paraId="54BD395D">
      <w:pPr>
        <w:rPr>
          <w:rFonts w:hint="default"/>
          <w:sz w:val="24"/>
          <w:szCs w:val="24"/>
        </w:rPr>
      </w:pPr>
      <w:r>
        <w:rPr>
          <w:rFonts w:hint="default"/>
          <w:sz w:val="24"/>
          <w:szCs w:val="24"/>
        </w:rPr>
        <w:t># Add this inside your location / {} block</w:t>
      </w:r>
    </w:p>
    <w:p w14:paraId="3CA48A61">
      <w:pPr>
        <w:rPr>
          <w:rFonts w:hint="default"/>
          <w:sz w:val="24"/>
          <w:szCs w:val="24"/>
        </w:rPr>
      </w:pPr>
      <w:r>
        <w:rPr>
          <w:rFonts w:hint="default"/>
          <w:sz w:val="24"/>
          <w:szCs w:val="24"/>
        </w:rPr>
        <w:t>proxy_cookie_path / "/; HTTPOnly; Secure; SameSite=Strict";</w:t>
      </w:r>
    </w:p>
    <w:p w14:paraId="4A904E97">
      <w:pPr>
        <w:rPr>
          <w:rFonts w:hint="default"/>
          <w:sz w:val="24"/>
          <w:szCs w:val="24"/>
        </w:rPr>
      </w:pPr>
      <w:r>
        <w:rPr>
          <w:rFonts w:hint="default"/>
          <w:sz w:val="24"/>
          <w:szCs w:val="24"/>
        </w:rPr>
        <w:t>3. JWT Signature &amp; Secrets</w:t>
      </w:r>
    </w:p>
    <w:p w14:paraId="2662F173">
      <w:pPr>
        <w:rPr>
          <w:rFonts w:hint="default"/>
          <w:sz w:val="24"/>
          <w:szCs w:val="24"/>
        </w:rPr>
      </w:pPr>
      <w:r>
        <w:rPr>
          <w:rFonts w:hint="default"/>
          <w:sz w:val="24"/>
          <w:szCs w:val="24"/>
        </w:rPr>
        <w:t>Secret Rotation: Use a long, random string (at least 32 characters) for your JWT_SECRET.</w:t>
      </w:r>
    </w:p>
    <w:p w14:paraId="614E808E">
      <w:pPr>
        <w:rPr>
          <w:rFonts w:hint="default"/>
          <w:sz w:val="24"/>
          <w:szCs w:val="24"/>
        </w:rPr>
      </w:pPr>
    </w:p>
    <w:p w14:paraId="457406AA">
      <w:pPr>
        <w:rPr>
          <w:rFonts w:hint="default"/>
          <w:sz w:val="24"/>
          <w:szCs w:val="24"/>
        </w:rPr>
      </w:pPr>
      <w:r>
        <w:rPr>
          <w:rFonts w:hint="default"/>
          <w:sz w:val="24"/>
          <w:szCs w:val="24"/>
        </w:rPr>
        <w:t>Environment Variables: Ensure the secret is stored in your .env.production file on the Linux server and is never checked into Git.</w:t>
      </w:r>
    </w:p>
    <w:p w14:paraId="3430CA34">
      <w:pPr>
        <w:rPr>
          <w:rFonts w:hint="default"/>
          <w:sz w:val="24"/>
          <w:szCs w:val="24"/>
        </w:rPr>
      </w:pPr>
    </w:p>
    <w:p w14:paraId="48D5D0E7">
      <w:pPr>
        <w:rPr>
          <w:rFonts w:hint="default"/>
          <w:sz w:val="24"/>
          <w:szCs w:val="24"/>
        </w:rPr>
      </w:pPr>
      <w:r>
        <w:rPr>
          <w:rFonts w:hint="default"/>
          <w:sz w:val="24"/>
          <w:szCs w:val="24"/>
        </w:rPr>
        <w:t>Algorithm: Use a strong algorithm like HS256 (Symmetric) or RS256 (Asymmetric). If using RS256, keep the private key strictly on the server.</w:t>
      </w:r>
    </w:p>
    <w:p w14:paraId="4177C1B0">
      <w:pPr>
        <w:rPr>
          <w:rFonts w:hint="default"/>
          <w:sz w:val="24"/>
          <w:szCs w:val="24"/>
        </w:rPr>
      </w:pPr>
    </w:p>
    <w:p w14:paraId="7D5594F9">
      <w:pPr>
        <w:rPr>
          <w:rFonts w:hint="default"/>
          <w:sz w:val="24"/>
          <w:szCs w:val="24"/>
        </w:rPr>
      </w:pPr>
      <w:r>
        <w:rPr>
          <w:rFonts w:hint="default"/>
          <w:sz w:val="24"/>
          <w:szCs w:val="24"/>
        </w:rPr>
        <w:t>4. Token Expiration &amp; Refresh Strategy</w:t>
      </w:r>
    </w:p>
    <w:p w14:paraId="446CC3DB">
      <w:pPr>
        <w:rPr>
          <w:rFonts w:hint="default"/>
          <w:sz w:val="24"/>
          <w:szCs w:val="24"/>
        </w:rPr>
      </w:pPr>
      <w:r>
        <w:rPr>
          <w:rFonts w:hint="default"/>
          <w:sz w:val="24"/>
          <w:szCs w:val="24"/>
        </w:rPr>
        <w:t>Long-lived JWTs are a major security risk. If a token is stolen, the attacker has access until it expires.</w:t>
      </w:r>
    </w:p>
    <w:p w14:paraId="502C6F08">
      <w:pPr>
        <w:rPr>
          <w:rFonts w:hint="default"/>
          <w:sz w:val="24"/>
          <w:szCs w:val="24"/>
        </w:rPr>
      </w:pPr>
    </w:p>
    <w:p w14:paraId="6C83776A">
      <w:pPr>
        <w:rPr>
          <w:rFonts w:hint="default"/>
          <w:sz w:val="24"/>
          <w:szCs w:val="24"/>
        </w:rPr>
      </w:pPr>
      <w:r>
        <w:rPr>
          <w:rFonts w:hint="default"/>
          <w:sz w:val="24"/>
          <w:szCs w:val="24"/>
        </w:rPr>
        <w:t>Short-lived Access Tokens: Set these to expire in 15–30 minutes.</w:t>
      </w:r>
    </w:p>
    <w:p w14:paraId="034E0F3B">
      <w:pPr>
        <w:rPr>
          <w:rFonts w:hint="default"/>
          <w:sz w:val="24"/>
          <w:szCs w:val="24"/>
        </w:rPr>
      </w:pPr>
    </w:p>
    <w:p w14:paraId="3274705F">
      <w:pPr>
        <w:rPr>
          <w:rFonts w:hint="default"/>
          <w:sz w:val="24"/>
          <w:szCs w:val="24"/>
        </w:rPr>
      </w:pPr>
      <w:r>
        <w:rPr>
          <w:rFonts w:hint="default"/>
          <w:sz w:val="24"/>
          <w:szCs w:val="24"/>
        </w:rPr>
        <w:t>Refresh Tokens: Use a separate "Refresh Token" stored in a database. When the Access Token expires, the client sends the Refresh Token to get a new one.</w:t>
      </w:r>
    </w:p>
    <w:p w14:paraId="004175FE">
      <w:pPr>
        <w:rPr>
          <w:rFonts w:hint="default"/>
          <w:sz w:val="24"/>
          <w:szCs w:val="24"/>
        </w:rPr>
      </w:pPr>
    </w:p>
    <w:p w14:paraId="4F250D35">
      <w:pPr>
        <w:rPr>
          <w:rFonts w:hint="default"/>
          <w:sz w:val="24"/>
          <w:szCs w:val="24"/>
        </w:rPr>
      </w:pPr>
      <w:r>
        <w:rPr>
          <w:rFonts w:hint="default"/>
          <w:sz w:val="24"/>
          <w:szCs w:val="24"/>
        </w:rPr>
        <w:t>Rotation: Each time a refresh token is used, issue a new refresh token and invalidate the old one. This helps detect if a token was stolen and reused.</w:t>
      </w:r>
    </w:p>
    <w:p w14:paraId="724658A3">
      <w:pPr>
        <w:rPr>
          <w:rFonts w:hint="default"/>
          <w:sz w:val="24"/>
          <w:szCs w:val="24"/>
        </w:rPr>
      </w:pPr>
    </w:p>
    <w:p w14:paraId="65983321">
      <w:pPr>
        <w:rPr>
          <w:rFonts w:hint="default"/>
          <w:sz w:val="24"/>
          <w:szCs w:val="24"/>
        </w:rPr>
      </w:pPr>
      <w:r>
        <w:rPr>
          <w:rFonts w:hint="default"/>
          <w:sz w:val="24"/>
          <w:szCs w:val="24"/>
        </w:rPr>
        <w:t>5. Security Summary for JWT</w:t>
      </w:r>
    </w:p>
    <w:p w14:paraId="55D2EDAA">
      <w:pPr>
        <w:rPr>
          <w:rFonts w:hint="default"/>
          <w:sz w:val="24"/>
          <w:szCs w:val="24"/>
        </w:rPr>
      </w:pPr>
      <w:r>
        <w:rPr>
          <w:rFonts w:hint="default"/>
          <w:sz w:val="24"/>
          <w:szCs w:val="24"/>
        </w:rPr>
        <w:t>Risk</w:t>
      </w:r>
      <w:r>
        <w:rPr>
          <w:rFonts w:hint="default"/>
          <w:sz w:val="24"/>
          <w:szCs w:val="24"/>
        </w:rPr>
        <w:tab/>
      </w:r>
      <w:r>
        <w:rPr>
          <w:rFonts w:hint="default"/>
          <w:sz w:val="24"/>
          <w:szCs w:val="24"/>
        </w:rPr>
        <w:t>Solution</w:t>
      </w:r>
    </w:p>
    <w:p w14:paraId="71EE4941">
      <w:pPr>
        <w:rPr>
          <w:rFonts w:hint="default"/>
          <w:sz w:val="24"/>
          <w:szCs w:val="24"/>
        </w:rPr>
      </w:pPr>
      <w:r>
        <w:rPr>
          <w:rFonts w:hint="default"/>
          <w:sz w:val="24"/>
          <w:szCs w:val="24"/>
        </w:rPr>
        <w:t>XSS (Token Theft)</w:t>
      </w:r>
      <w:r>
        <w:rPr>
          <w:rFonts w:hint="default"/>
          <w:sz w:val="24"/>
          <w:szCs w:val="24"/>
        </w:rPr>
        <w:tab/>
      </w:r>
      <w:r>
        <w:rPr>
          <w:rFonts w:hint="default"/>
          <w:sz w:val="24"/>
          <w:szCs w:val="24"/>
        </w:rPr>
        <w:t>Use httpOnly cookies instead of LocalStorage.</w:t>
      </w:r>
    </w:p>
    <w:p w14:paraId="5B0BD8D9">
      <w:pPr>
        <w:rPr>
          <w:rFonts w:hint="default"/>
          <w:sz w:val="24"/>
          <w:szCs w:val="24"/>
        </w:rPr>
      </w:pPr>
      <w:r>
        <w:rPr>
          <w:rFonts w:hint="default"/>
          <w:sz w:val="24"/>
          <w:szCs w:val="24"/>
        </w:rPr>
        <w:t>CSRF</w:t>
      </w:r>
      <w:r>
        <w:rPr>
          <w:rFonts w:hint="default"/>
          <w:sz w:val="24"/>
          <w:szCs w:val="24"/>
        </w:rPr>
        <w:tab/>
      </w:r>
      <w:r>
        <w:rPr>
          <w:rFonts w:hint="default"/>
          <w:sz w:val="24"/>
          <w:szCs w:val="24"/>
        </w:rPr>
        <w:t>Use SameSite=Strict or Lax cookie attributes.</w:t>
      </w:r>
    </w:p>
    <w:p w14:paraId="626AA0B5">
      <w:pPr>
        <w:rPr>
          <w:rFonts w:hint="default"/>
          <w:sz w:val="24"/>
          <w:szCs w:val="24"/>
        </w:rPr>
      </w:pPr>
      <w:r>
        <w:rPr>
          <w:rFonts w:hint="default"/>
          <w:sz w:val="24"/>
          <w:szCs w:val="24"/>
        </w:rPr>
        <w:t>Brute Force</w:t>
      </w:r>
      <w:r>
        <w:rPr>
          <w:rFonts w:hint="default"/>
          <w:sz w:val="24"/>
          <w:szCs w:val="24"/>
        </w:rPr>
        <w:tab/>
      </w:r>
      <w:r>
        <w:rPr>
          <w:rFonts w:hint="default"/>
          <w:sz w:val="24"/>
          <w:szCs w:val="24"/>
        </w:rPr>
        <w:t>Implement Rate Limiting in Nginx (as shown in the previous config).</w:t>
      </w:r>
    </w:p>
    <w:p w14:paraId="5376933D">
      <w:pPr>
        <w:rPr>
          <w:rFonts w:hint="default"/>
          <w:sz w:val="24"/>
          <w:szCs w:val="24"/>
        </w:rPr>
      </w:pPr>
      <w:r>
        <w:rPr>
          <w:rFonts w:hint="default"/>
          <w:sz w:val="24"/>
          <w:szCs w:val="24"/>
        </w:rPr>
        <w:t>Token Leakage</w:t>
      </w:r>
      <w:r>
        <w:rPr>
          <w:rFonts w:hint="default"/>
          <w:sz w:val="24"/>
          <w:szCs w:val="24"/>
        </w:rPr>
        <w:tab/>
      </w:r>
      <w:r>
        <w:rPr>
          <w:rFonts w:hint="default"/>
          <w:sz w:val="24"/>
          <w:szCs w:val="24"/>
        </w:rPr>
        <w:t>Always use HTTPS (enforced via Nginx/HSTS).</w:t>
      </w:r>
    </w:p>
    <w:p w14:paraId="6876B6F4">
      <w:pPr>
        <w:rPr>
          <w:rFonts w:hint="default"/>
          <w:sz w:val="24"/>
          <w:szCs w:val="24"/>
        </w:rPr>
      </w:pPr>
      <w:r>
        <w:rPr>
          <w:rFonts w:hint="default"/>
          <w:sz w:val="24"/>
          <w:szCs w:val="24"/>
        </w:rPr>
        <w:t>Updated PDF Content (Markdown)</w:t>
      </w:r>
    </w:p>
    <w:p w14:paraId="646D6298">
      <w:pPr>
        <w:rPr>
          <w:rFonts w:hint="default"/>
          <w:sz w:val="24"/>
          <w:szCs w:val="24"/>
        </w:rPr>
      </w:pPr>
      <w:r>
        <w:rPr>
          <w:rFonts w:hint="default"/>
          <w:sz w:val="24"/>
          <w:szCs w:val="24"/>
        </w:rPr>
        <w:t>You can append this to the previous Markdown content for your PDF:</w:t>
      </w:r>
    </w:p>
    <w:p w14:paraId="0915DA91">
      <w:pPr>
        <w:rPr>
          <w:rFonts w:hint="default"/>
          <w:sz w:val="24"/>
          <w:szCs w:val="24"/>
        </w:rPr>
      </w:pPr>
    </w:p>
    <w:p w14:paraId="115A00E8">
      <w:pPr>
        <w:rPr>
          <w:rFonts w:hint="default"/>
          <w:sz w:val="24"/>
          <w:szCs w:val="24"/>
        </w:rPr>
      </w:pPr>
      <w:r>
        <w:rPr>
          <w:rFonts w:hint="default"/>
          <w:sz w:val="24"/>
          <w:szCs w:val="24"/>
        </w:rPr>
        <w:t>Markdown</w:t>
      </w:r>
    </w:p>
    <w:p w14:paraId="67225FA9">
      <w:pPr>
        <w:rPr>
          <w:rFonts w:hint="default"/>
          <w:sz w:val="24"/>
          <w:szCs w:val="24"/>
        </w:rPr>
      </w:pPr>
      <w:r>
        <w:rPr>
          <w:rFonts w:hint="default"/>
          <w:sz w:val="24"/>
          <w:szCs w:val="24"/>
        </w:rPr>
        <w:t>## 4. JWT Security for Next.js</w:t>
      </w:r>
    </w:p>
    <w:p w14:paraId="2BE53270">
      <w:pPr>
        <w:rPr>
          <w:rFonts w:hint="default"/>
          <w:sz w:val="24"/>
          <w:szCs w:val="24"/>
        </w:rPr>
      </w:pPr>
      <w:r>
        <w:rPr>
          <w:rFonts w:hint="default"/>
          <w:sz w:val="24"/>
          <w:szCs w:val="24"/>
        </w:rPr>
        <w:t>When using JWTs on a self-hosted server, follow these strict rules:</w:t>
      </w:r>
    </w:p>
    <w:p w14:paraId="2B1CDF28">
      <w:pPr>
        <w:rPr>
          <w:rFonts w:hint="default"/>
          <w:sz w:val="24"/>
          <w:szCs w:val="24"/>
        </w:rPr>
      </w:pPr>
    </w:p>
    <w:p w14:paraId="4EE00899">
      <w:pPr>
        <w:rPr>
          <w:rFonts w:hint="default"/>
          <w:sz w:val="24"/>
          <w:szCs w:val="24"/>
        </w:rPr>
      </w:pPr>
      <w:r>
        <w:rPr>
          <w:rFonts w:hint="default"/>
          <w:sz w:val="24"/>
          <w:szCs w:val="24"/>
        </w:rPr>
        <w:t>1. **Storage:** Use `httpOnly` Cookies. Do NOT use `localStorage`.</w:t>
      </w:r>
    </w:p>
    <w:p w14:paraId="6C5DDE3F">
      <w:pPr>
        <w:rPr>
          <w:rFonts w:hint="default"/>
          <w:sz w:val="24"/>
          <w:szCs w:val="24"/>
        </w:rPr>
      </w:pPr>
      <w:r>
        <w:rPr>
          <w:rFonts w:hint="default"/>
          <w:sz w:val="24"/>
          <w:szCs w:val="24"/>
        </w:rPr>
        <w:t>2. **Nginx Proxy:** Ensure Nginx is configured to pass the `Set-Cookie` headers correctly.</w:t>
      </w:r>
    </w:p>
    <w:p w14:paraId="33E70E4B">
      <w:pPr>
        <w:rPr>
          <w:rFonts w:hint="default"/>
          <w:sz w:val="24"/>
          <w:szCs w:val="24"/>
        </w:rPr>
      </w:pPr>
      <w:r>
        <w:rPr>
          <w:rFonts w:hint="default"/>
          <w:sz w:val="24"/>
          <w:szCs w:val="24"/>
        </w:rPr>
        <w:t>3. **Validation:** Perform JWT verification in Next.js `middleware.ts` to protect routes before they even render.</w:t>
      </w:r>
    </w:p>
    <w:p w14:paraId="76B164A8">
      <w:pPr>
        <w:rPr>
          <w:rFonts w:hint="default"/>
          <w:sz w:val="24"/>
          <w:szCs w:val="24"/>
        </w:rPr>
      </w:pPr>
      <w:r>
        <w:rPr>
          <w:rFonts w:hint="default"/>
          <w:sz w:val="24"/>
          <w:szCs w:val="24"/>
        </w:rPr>
        <w:t>4. **Environment:** Store your `JWT_SECRET` in the Linux environment, not in the code.</w:t>
      </w:r>
    </w:p>
    <w:p w14:paraId="5A9A431A">
      <w:pPr>
        <w:rPr>
          <w:rFonts w:hint="default"/>
          <w:sz w:val="24"/>
          <w:szCs w:val="24"/>
        </w:rPr>
      </w:pPr>
      <w:r>
        <w:rPr>
          <w:rFonts w:hint="default"/>
          <w:sz w:val="24"/>
          <w:szCs w:val="24"/>
        </w:rPr>
        <w:t>Would you like me to show you how to write the Next.js Middleware to verify these JWT cookies on the server side?</w:t>
      </w:r>
    </w:p>
    <w:p w14:paraId="2151D2F3">
      <w:pPr>
        <w:rPr>
          <w:rFonts w:hint="default"/>
          <w:sz w:val="24"/>
          <w:szCs w:val="24"/>
        </w:rPr>
      </w:pPr>
    </w:p>
    <w:p w14:paraId="1E566ABD">
      <w:pPr>
        <w:rPr>
          <w:rFonts w:hint="default"/>
          <w:sz w:val="24"/>
          <w:szCs w:val="24"/>
        </w:rPr>
      </w:pPr>
      <w:r>
        <w:rPr>
          <w:rFonts w:hint="default"/>
          <w:sz w:val="24"/>
          <w:szCs w:val="24"/>
        </w:rPr>
        <w:t>Can you show me the JWT token storage steps?</w:t>
      </w:r>
    </w:p>
    <w:p w14:paraId="324A2729">
      <w:pPr>
        <w:rPr>
          <w:rFonts w:hint="default"/>
          <w:sz w:val="24"/>
          <w:szCs w:val="24"/>
        </w:rPr>
      </w:pPr>
    </w:p>
    <w:p w14:paraId="3E5BE1D3">
      <w:pPr>
        <w:rPr>
          <w:rFonts w:hint="default"/>
          <w:sz w:val="24"/>
          <w:szCs w:val="24"/>
        </w:rPr>
      </w:pPr>
      <w:r>
        <w:rPr>
          <w:rFonts w:hint="default"/>
          <w:sz w:val="24"/>
          <w:szCs w:val="24"/>
        </w:rPr>
        <w:t>Since you are hosting on your own Linux server, you have full control over the set-up. The most secure flow for JWTs involves a "Backend-for-Frontend" (BFF) pattern where the JWT never touches the browser's JavaScript storage.</w:t>
      </w:r>
    </w:p>
    <w:p w14:paraId="1B20C52E">
      <w:pPr>
        <w:rPr>
          <w:rFonts w:hint="default"/>
          <w:sz w:val="24"/>
          <w:szCs w:val="24"/>
        </w:rPr>
      </w:pPr>
    </w:p>
    <w:p w14:paraId="6D9DB4B5">
      <w:pPr>
        <w:rPr>
          <w:rFonts w:hint="default"/>
          <w:sz w:val="24"/>
          <w:szCs w:val="24"/>
        </w:rPr>
      </w:pPr>
      <w:r>
        <w:rPr>
          <w:rFonts w:hint="default"/>
          <w:sz w:val="24"/>
          <w:szCs w:val="24"/>
        </w:rPr>
        <w:t>Here are the step-by-step technical stages for secure JWT storage and transmission:</w:t>
      </w:r>
    </w:p>
    <w:p w14:paraId="45B0FDF7">
      <w:pPr>
        <w:rPr>
          <w:rFonts w:hint="default"/>
          <w:sz w:val="24"/>
          <w:szCs w:val="24"/>
        </w:rPr>
      </w:pPr>
    </w:p>
    <w:p w14:paraId="4CD865C1">
      <w:pPr>
        <w:rPr>
          <w:rFonts w:hint="default"/>
          <w:sz w:val="24"/>
          <w:szCs w:val="24"/>
        </w:rPr>
      </w:pPr>
      <w:r>
        <w:rPr>
          <w:rFonts w:hint="default"/>
          <w:sz w:val="24"/>
          <w:szCs w:val="24"/>
        </w:rPr>
        <w:t>1. The Authentication Request</w:t>
      </w:r>
    </w:p>
    <w:p w14:paraId="7635B259">
      <w:pPr>
        <w:rPr>
          <w:rFonts w:hint="default"/>
          <w:sz w:val="24"/>
          <w:szCs w:val="24"/>
        </w:rPr>
      </w:pPr>
      <w:r>
        <w:rPr>
          <w:rFonts w:hint="default"/>
          <w:sz w:val="24"/>
          <w:szCs w:val="24"/>
        </w:rPr>
        <w:t>When the user logs in, the client sends credentials to your Next.js API route (or external backend).</w:t>
      </w:r>
    </w:p>
    <w:p w14:paraId="014F67A7">
      <w:pPr>
        <w:rPr>
          <w:rFonts w:hint="default"/>
          <w:sz w:val="24"/>
          <w:szCs w:val="24"/>
        </w:rPr>
      </w:pPr>
    </w:p>
    <w:p w14:paraId="60FB6FBF">
      <w:pPr>
        <w:rPr>
          <w:rFonts w:hint="default"/>
          <w:sz w:val="24"/>
          <w:szCs w:val="24"/>
        </w:rPr>
      </w:pPr>
      <w:r>
        <w:rPr>
          <w:rFonts w:hint="default"/>
          <w:sz w:val="24"/>
          <w:szCs w:val="24"/>
        </w:rPr>
        <w:t>Step: The server validates the user.</w:t>
      </w:r>
    </w:p>
    <w:p w14:paraId="657C2F0E">
      <w:pPr>
        <w:rPr>
          <w:rFonts w:hint="default"/>
          <w:sz w:val="24"/>
          <w:szCs w:val="24"/>
        </w:rPr>
      </w:pPr>
    </w:p>
    <w:p w14:paraId="11669188">
      <w:pPr>
        <w:rPr>
          <w:rFonts w:hint="default"/>
          <w:sz w:val="24"/>
          <w:szCs w:val="24"/>
        </w:rPr>
      </w:pPr>
      <w:r>
        <w:rPr>
          <w:rFonts w:hint="default"/>
          <w:sz w:val="24"/>
          <w:szCs w:val="24"/>
        </w:rPr>
        <w:t>Security: If valid, the server generates the JWT but does not send it in the JSON body.</w:t>
      </w:r>
    </w:p>
    <w:p w14:paraId="3C7AA8E5">
      <w:pPr>
        <w:rPr>
          <w:rFonts w:hint="default"/>
          <w:sz w:val="24"/>
          <w:szCs w:val="24"/>
        </w:rPr>
      </w:pPr>
    </w:p>
    <w:p w14:paraId="71C11EEA">
      <w:pPr>
        <w:rPr>
          <w:rFonts w:hint="default"/>
          <w:sz w:val="24"/>
          <w:szCs w:val="24"/>
        </w:rPr>
      </w:pPr>
      <w:r>
        <w:rPr>
          <w:rFonts w:hint="default"/>
          <w:sz w:val="24"/>
          <w:szCs w:val="24"/>
        </w:rPr>
        <w:t>2. Setting the httpOnly Cookie</w:t>
      </w:r>
    </w:p>
    <w:p w14:paraId="00CDE222">
      <w:pPr>
        <w:rPr>
          <w:rFonts w:hint="default"/>
          <w:sz w:val="24"/>
          <w:szCs w:val="24"/>
        </w:rPr>
      </w:pPr>
      <w:r>
        <w:rPr>
          <w:rFonts w:hint="default"/>
          <w:sz w:val="24"/>
          <w:szCs w:val="24"/>
        </w:rPr>
        <w:t>Instead of returning the token as a string, the server sends a Set-Cookie header.</w:t>
      </w:r>
    </w:p>
    <w:p w14:paraId="23B0B1BF">
      <w:pPr>
        <w:rPr>
          <w:rFonts w:hint="default"/>
          <w:sz w:val="24"/>
          <w:szCs w:val="24"/>
        </w:rPr>
      </w:pPr>
    </w:p>
    <w:p w14:paraId="7B369A77">
      <w:pPr>
        <w:rPr>
          <w:rFonts w:hint="default"/>
          <w:sz w:val="24"/>
          <w:szCs w:val="24"/>
        </w:rPr>
      </w:pPr>
      <w:r>
        <w:rPr>
          <w:rFonts w:hint="default"/>
          <w:sz w:val="24"/>
          <w:szCs w:val="24"/>
        </w:rPr>
        <w:t>The Attributes:</w:t>
      </w:r>
    </w:p>
    <w:p w14:paraId="760430AB">
      <w:pPr>
        <w:rPr>
          <w:rFonts w:hint="default"/>
          <w:sz w:val="24"/>
          <w:szCs w:val="24"/>
        </w:rPr>
      </w:pPr>
    </w:p>
    <w:p w14:paraId="34DF82BA">
      <w:pPr>
        <w:rPr>
          <w:rFonts w:hint="default"/>
          <w:sz w:val="24"/>
          <w:szCs w:val="24"/>
        </w:rPr>
      </w:pPr>
      <w:r>
        <w:rPr>
          <w:rFonts w:hint="default"/>
          <w:sz w:val="24"/>
          <w:szCs w:val="24"/>
        </w:rPr>
        <w:t>HttpOnly: Prevents document.cookie from accessing it (blocks XSS).</w:t>
      </w:r>
    </w:p>
    <w:p w14:paraId="04A7E232">
      <w:pPr>
        <w:rPr>
          <w:rFonts w:hint="default"/>
          <w:sz w:val="24"/>
          <w:szCs w:val="24"/>
        </w:rPr>
      </w:pPr>
    </w:p>
    <w:p w14:paraId="3958E493">
      <w:pPr>
        <w:rPr>
          <w:rFonts w:hint="default"/>
          <w:sz w:val="24"/>
          <w:szCs w:val="24"/>
        </w:rPr>
      </w:pPr>
      <w:r>
        <w:rPr>
          <w:rFonts w:hint="default"/>
          <w:sz w:val="24"/>
          <w:szCs w:val="24"/>
        </w:rPr>
        <w:t>Secure: Only sent over HTTPS (Nginx handles the SSL).</w:t>
      </w:r>
    </w:p>
    <w:p w14:paraId="131FE3CB">
      <w:pPr>
        <w:rPr>
          <w:rFonts w:hint="default"/>
          <w:sz w:val="24"/>
          <w:szCs w:val="24"/>
        </w:rPr>
      </w:pPr>
    </w:p>
    <w:p w14:paraId="04FFD50B">
      <w:pPr>
        <w:rPr>
          <w:rFonts w:hint="default"/>
          <w:sz w:val="24"/>
          <w:szCs w:val="24"/>
        </w:rPr>
      </w:pPr>
      <w:r>
        <w:rPr>
          <w:rFonts w:hint="default"/>
          <w:sz w:val="24"/>
          <w:szCs w:val="24"/>
        </w:rPr>
        <w:t>SameSite=Strict: Prevents the browser from sending the cookie on cross-site requests (blocks CSRF).</w:t>
      </w:r>
    </w:p>
    <w:p w14:paraId="6D9730E6">
      <w:pPr>
        <w:rPr>
          <w:rFonts w:hint="default"/>
          <w:sz w:val="24"/>
          <w:szCs w:val="24"/>
        </w:rPr>
      </w:pPr>
    </w:p>
    <w:p w14:paraId="1E12DB55">
      <w:pPr>
        <w:rPr>
          <w:rFonts w:hint="default"/>
          <w:sz w:val="24"/>
          <w:szCs w:val="24"/>
        </w:rPr>
      </w:pPr>
      <w:r>
        <w:rPr>
          <w:rFonts w:hint="default"/>
          <w:sz w:val="24"/>
          <w:szCs w:val="24"/>
        </w:rPr>
        <w:t>Path=/: Ensures the cookie is sent for all routes.</w:t>
      </w:r>
    </w:p>
    <w:p w14:paraId="6579FE81">
      <w:pPr>
        <w:rPr>
          <w:rFonts w:hint="default"/>
          <w:sz w:val="24"/>
          <w:szCs w:val="24"/>
        </w:rPr>
      </w:pPr>
    </w:p>
    <w:p w14:paraId="3B5FFA02">
      <w:pPr>
        <w:rPr>
          <w:rFonts w:hint="default"/>
          <w:sz w:val="24"/>
          <w:szCs w:val="24"/>
        </w:rPr>
      </w:pPr>
      <w:r>
        <w:rPr>
          <w:rFonts w:hint="default"/>
          <w:sz w:val="24"/>
          <w:szCs w:val="24"/>
        </w:rPr>
        <w:t>3. Automatic Transmission via Nginx</w:t>
      </w:r>
    </w:p>
    <w:p w14:paraId="35282D6F">
      <w:pPr>
        <w:rPr>
          <w:rFonts w:hint="default"/>
          <w:sz w:val="24"/>
          <w:szCs w:val="24"/>
        </w:rPr>
      </w:pPr>
      <w:r>
        <w:rPr>
          <w:rFonts w:hint="default"/>
          <w:sz w:val="24"/>
          <w:szCs w:val="24"/>
        </w:rPr>
        <w:t>Because it is a cookie, the browser will automatically include it in the headers of every subsequent request to your domain.</w:t>
      </w:r>
    </w:p>
    <w:p w14:paraId="0B6BF7FB">
      <w:pPr>
        <w:rPr>
          <w:rFonts w:hint="default"/>
          <w:sz w:val="24"/>
          <w:szCs w:val="24"/>
        </w:rPr>
      </w:pPr>
    </w:p>
    <w:p w14:paraId="23956A6B">
      <w:pPr>
        <w:rPr>
          <w:rFonts w:hint="default"/>
          <w:sz w:val="24"/>
          <w:szCs w:val="24"/>
        </w:rPr>
      </w:pPr>
      <w:r>
        <w:rPr>
          <w:rFonts w:hint="default"/>
          <w:sz w:val="24"/>
          <w:szCs w:val="24"/>
        </w:rPr>
        <w:t>Nginx Role: Nginx receives the encrypted request, strips the SSL layer, and passes the headers (including the cookie) to your Next.js app running on localhost:3000.</w:t>
      </w:r>
    </w:p>
    <w:p w14:paraId="6E3706CD">
      <w:pPr>
        <w:rPr>
          <w:rFonts w:hint="default"/>
          <w:sz w:val="24"/>
          <w:szCs w:val="24"/>
        </w:rPr>
      </w:pPr>
    </w:p>
    <w:p w14:paraId="55152E28">
      <w:pPr>
        <w:rPr>
          <w:rFonts w:hint="default"/>
          <w:sz w:val="24"/>
          <w:szCs w:val="24"/>
        </w:rPr>
      </w:pPr>
      <w:r>
        <w:rPr>
          <w:rFonts w:hint="default"/>
          <w:sz w:val="24"/>
          <w:szCs w:val="24"/>
        </w:rPr>
        <w:t>Next.js Role: Your Middleware or Server Components read the cookie directly from the headers.</w:t>
      </w:r>
    </w:p>
    <w:p w14:paraId="749E0FDE">
      <w:pPr>
        <w:rPr>
          <w:rFonts w:hint="default"/>
          <w:sz w:val="24"/>
          <w:szCs w:val="24"/>
        </w:rPr>
      </w:pPr>
    </w:p>
    <w:p w14:paraId="3ACA736A">
      <w:pPr>
        <w:rPr>
          <w:rFonts w:hint="default"/>
          <w:sz w:val="24"/>
          <w:szCs w:val="24"/>
        </w:rPr>
      </w:pPr>
      <w:r>
        <w:rPr>
          <w:rFonts w:hint="default"/>
          <w:sz w:val="24"/>
          <w:szCs w:val="24"/>
        </w:rPr>
        <w:t>4. Middleware Verification</w:t>
      </w:r>
    </w:p>
    <w:p w14:paraId="75A45887">
      <w:pPr>
        <w:rPr>
          <w:rFonts w:hint="default"/>
          <w:sz w:val="24"/>
          <w:szCs w:val="24"/>
        </w:rPr>
      </w:pPr>
      <w:r>
        <w:rPr>
          <w:rFonts w:hint="default"/>
          <w:sz w:val="24"/>
          <w:szCs w:val="24"/>
        </w:rPr>
        <w:t>To protect your Linux server from unauthorized processing, use Next.js Middleware to intercept requests.</w:t>
      </w:r>
    </w:p>
    <w:p w14:paraId="66E9BA19">
      <w:pPr>
        <w:rPr>
          <w:rFonts w:hint="default"/>
          <w:sz w:val="24"/>
          <w:szCs w:val="24"/>
        </w:rPr>
      </w:pPr>
    </w:p>
    <w:p w14:paraId="6F57EC33">
      <w:pPr>
        <w:rPr>
          <w:rFonts w:hint="default"/>
          <w:sz w:val="24"/>
          <w:szCs w:val="24"/>
        </w:rPr>
      </w:pPr>
      <w:r>
        <w:rPr>
          <w:rFonts w:hint="default"/>
          <w:sz w:val="24"/>
          <w:szCs w:val="24"/>
        </w:rPr>
        <w:t>Implementation Summary</w:t>
      </w:r>
    </w:p>
    <w:p w14:paraId="690E1857">
      <w:pPr>
        <w:rPr>
          <w:rFonts w:hint="default"/>
          <w:sz w:val="24"/>
          <w:szCs w:val="24"/>
        </w:rPr>
      </w:pPr>
      <w:r>
        <w:rPr>
          <w:rFonts w:hint="default"/>
          <w:sz w:val="24"/>
          <w:szCs w:val="24"/>
        </w:rPr>
        <w:t>Step</w:t>
      </w:r>
      <w:r>
        <w:rPr>
          <w:rFonts w:hint="default"/>
          <w:sz w:val="24"/>
          <w:szCs w:val="24"/>
        </w:rPr>
        <w:tab/>
      </w:r>
      <w:r>
        <w:rPr>
          <w:rFonts w:hint="default"/>
          <w:sz w:val="24"/>
          <w:szCs w:val="24"/>
        </w:rPr>
        <w:t>Action</w:t>
      </w:r>
      <w:r>
        <w:rPr>
          <w:rFonts w:hint="default"/>
          <w:sz w:val="24"/>
          <w:szCs w:val="24"/>
        </w:rPr>
        <w:tab/>
      </w:r>
      <w:r>
        <w:rPr>
          <w:rFonts w:hint="default"/>
          <w:sz w:val="24"/>
          <w:szCs w:val="24"/>
        </w:rPr>
        <w:t>Responsibility</w:t>
      </w:r>
    </w:p>
    <w:p w14:paraId="4C838769">
      <w:pPr>
        <w:rPr>
          <w:rFonts w:hint="default"/>
          <w:sz w:val="24"/>
          <w:szCs w:val="24"/>
        </w:rPr>
      </w:pPr>
      <w:r>
        <w:rPr>
          <w:rFonts w:hint="default"/>
          <w:sz w:val="24"/>
          <w:szCs w:val="24"/>
        </w:rPr>
        <w:t>Login</w:t>
      </w:r>
      <w:r>
        <w:rPr>
          <w:rFonts w:hint="default"/>
          <w:sz w:val="24"/>
          <w:szCs w:val="24"/>
        </w:rPr>
        <w:tab/>
      </w:r>
      <w:r>
        <w:rPr>
          <w:rFonts w:hint="default"/>
          <w:sz w:val="24"/>
          <w:szCs w:val="24"/>
        </w:rPr>
        <w:t>Send credentials via POST</w:t>
      </w:r>
      <w:r>
        <w:rPr>
          <w:rFonts w:hint="default"/>
          <w:sz w:val="24"/>
          <w:szCs w:val="24"/>
        </w:rPr>
        <w:tab/>
      </w:r>
      <w:r>
        <w:rPr>
          <w:rFonts w:hint="default"/>
          <w:sz w:val="24"/>
          <w:szCs w:val="24"/>
        </w:rPr>
        <w:t>Client</w:t>
      </w:r>
    </w:p>
    <w:p w14:paraId="69808B8A">
      <w:pPr>
        <w:rPr>
          <w:rFonts w:hint="default"/>
          <w:sz w:val="24"/>
          <w:szCs w:val="24"/>
        </w:rPr>
      </w:pPr>
      <w:r>
        <w:rPr>
          <w:rFonts w:hint="default"/>
          <w:sz w:val="24"/>
          <w:szCs w:val="24"/>
        </w:rPr>
        <w:t>Issue</w:t>
      </w:r>
      <w:r>
        <w:rPr>
          <w:rFonts w:hint="default"/>
          <w:sz w:val="24"/>
          <w:szCs w:val="24"/>
        </w:rPr>
        <w:tab/>
      </w:r>
      <w:r>
        <w:rPr>
          <w:rFonts w:hint="default"/>
          <w:sz w:val="24"/>
          <w:szCs w:val="24"/>
        </w:rPr>
        <w:t>res.setHeader('Set-Cookie', ...)</w:t>
      </w:r>
      <w:r>
        <w:rPr>
          <w:rFonts w:hint="default"/>
          <w:sz w:val="24"/>
          <w:szCs w:val="24"/>
        </w:rPr>
        <w:tab/>
      </w:r>
      <w:r>
        <w:rPr>
          <w:rFonts w:hint="default"/>
          <w:sz w:val="24"/>
          <w:szCs w:val="24"/>
        </w:rPr>
        <w:t>Next.js API / Backend</w:t>
      </w:r>
    </w:p>
    <w:p w14:paraId="343AF6C9">
      <w:pPr>
        <w:rPr>
          <w:rFonts w:hint="default"/>
          <w:sz w:val="24"/>
          <w:szCs w:val="24"/>
        </w:rPr>
      </w:pPr>
      <w:r>
        <w:rPr>
          <w:rFonts w:hint="default"/>
          <w:sz w:val="24"/>
          <w:szCs w:val="24"/>
        </w:rPr>
        <w:t>Store</w:t>
      </w:r>
      <w:r>
        <w:rPr>
          <w:rFonts w:hint="default"/>
          <w:sz w:val="24"/>
          <w:szCs w:val="24"/>
        </w:rPr>
        <w:tab/>
      </w:r>
      <w:r>
        <w:rPr>
          <w:rFonts w:hint="default"/>
          <w:sz w:val="24"/>
          <w:szCs w:val="24"/>
        </w:rPr>
        <w:t>Browser stores in "Cookie Storage"</w:t>
      </w:r>
      <w:r>
        <w:rPr>
          <w:rFonts w:hint="default"/>
          <w:sz w:val="24"/>
          <w:szCs w:val="24"/>
        </w:rPr>
        <w:tab/>
      </w:r>
      <w:r>
        <w:rPr>
          <w:rFonts w:hint="default"/>
          <w:sz w:val="24"/>
          <w:szCs w:val="24"/>
        </w:rPr>
        <w:t>Browser (Automatic)</w:t>
      </w:r>
    </w:p>
    <w:p w14:paraId="5595D8BD">
      <w:pPr>
        <w:rPr>
          <w:rFonts w:hint="default"/>
          <w:sz w:val="24"/>
          <w:szCs w:val="24"/>
        </w:rPr>
      </w:pPr>
      <w:r>
        <w:rPr>
          <w:rFonts w:hint="default"/>
          <w:sz w:val="24"/>
          <w:szCs w:val="24"/>
        </w:rPr>
        <w:t>Verify</w:t>
      </w:r>
      <w:r>
        <w:rPr>
          <w:rFonts w:hint="default"/>
          <w:sz w:val="24"/>
          <w:szCs w:val="24"/>
        </w:rPr>
        <w:tab/>
      </w:r>
      <w:r>
        <w:rPr>
          <w:rFonts w:hint="default"/>
          <w:sz w:val="24"/>
          <w:szCs w:val="24"/>
        </w:rPr>
        <w:t>cookies().get('token') in Middleware</w:t>
      </w:r>
      <w:r>
        <w:rPr>
          <w:rFonts w:hint="default"/>
          <w:sz w:val="24"/>
          <w:szCs w:val="24"/>
        </w:rPr>
        <w:tab/>
      </w:r>
      <w:r>
        <w:rPr>
          <w:rFonts w:hint="default"/>
          <w:sz w:val="24"/>
          <w:szCs w:val="24"/>
        </w:rPr>
        <w:t>Next.js Server</w:t>
      </w:r>
    </w:p>
    <w:p w14:paraId="35A1722E">
      <w:pPr>
        <w:rPr>
          <w:rFonts w:hint="default"/>
          <w:sz w:val="24"/>
          <w:szCs w:val="24"/>
        </w:rPr>
      </w:pPr>
      <w:r>
        <w:rPr>
          <w:rFonts w:hint="default"/>
          <w:sz w:val="24"/>
          <w:szCs w:val="24"/>
        </w:rPr>
        <w:t>Logout</w:t>
      </w:r>
      <w:r>
        <w:rPr>
          <w:rFonts w:hint="default"/>
          <w:sz w:val="24"/>
          <w:szCs w:val="24"/>
        </w:rPr>
        <w:tab/>
      </w:r>
      <w:r>
        <w:rPr>
          <w:rFonts w:hint="default"/>
          <w:sz w:val="24"/>
          <w:szCs w:val="24"/>
        </w:rPr>
        <w:t>Set cookie expiry to 0 or epoch</w:t>
      </w:r>
      <w:r>
        <w:rPr>
          <w:rFonts w:hint="default"/>
          <w:sz w:val="24"/>
          <w:szCs w:val="24"/>
        </w:rPr>
        <w:tab/>
      </w:r>
      <w:r>
        <w:rPr>
          <w:rFonts w:hint="default"/>
          <w:sz w:val="24"/>
          <w:szCs w:val="24"/>
        </w:rPr>
        <w:t>Next.js API</w:t>
      </w:r>
    </w:p>
    <w:p w14:paraId="6ACA276E">
      <w:pPr>
        <w:rPr>
          <w:rFonts w:hint="default"/>
          <w:sz w:val="24"/>
          <w:szCs w:val="24"/>
        </w:rPr>
      </w:pPr>
      <w:r>
        <w:rPr>
          <w:rFonts w:hint="default"/>
          <w:sz w:val="24"/>
          <w:szCs w:val="24"/>
        </w:rPr>
        <w:t>Updated PDF Content Addition</w:t>
      </w:r>
    </w:p>
    <w:p w14:paraId="3746CB5B">
      <w:pPr>
        <w:rPr>
          <w:rFonts w:hint="default"/>
          <w:sz w:val="24"/>
          <w:szCs w:val="24"/>
        </w:rPr>
      </w:pPr>
      <w:r>
        <w:rPr>
          <w:rFonts w:hint="default"/>
          <w:sz w:val="24"/>
          <w:szCs w:val="24"/>
        </w:rPr>
        <w:t>Add this to your Markdown document before converting to PDF:</w:t>
      </w:r>
    </w:p>
    <w:p w14:paraId="06921870">
      <w:pPr>
        <w:rPr>
          <w:rFonts w:hint="default"/>
          <w:sz w:val="24"/>
          <w:szCs w:val="24"/>
        </w:rPr>
      </w:pPr>
    </w:p>
    <w:p w14:paraId="03BD587E">
      <w:pPr>
        <w:rPr>
          <w:rFonts w:hint="default"/>
          <w:sz w:val="24"/>
          <w:szCs w:val="24"/>
        </w:rPr>
      </w:pPr>
      <w:r>
        <w:rPr>
          <w:rFonts w:hint="default"/>
          <w:sz w:val="24"/>
          <w:szCs w:val="24"/>
        </w:rPr>
        <w:t>Markdown</w:t>
      </w:r>
    </w:p>
    <w:p w14:paraId="71C85908">
      <w:pPr>
        <w:rPr>
          <w:rFonts w:hint="default"/>
          <w:sz w:val="24"/>
          <w:szCs w:val="24"/>
        </w:rPr>
      </w:pPr>
      <w:r>
        <w:rPr>
          <w:rFonts w:hint="default"/>
          <w:sz w:val="24"/>
          <w:szCs w:val="24"/>
        </w:rPr>
        <w:t>## 5. JWT Storage Steps (Step-by-Step)</w:t>
      </w:r>
    </w:p>
    <w:p w14:paraId="1E41B07D">
      <w:pPr>
        <w:rPr>
          <w:rFonts w:hint="default"/>
          <w:sz w:val="24"/>
          <w:szCs w:val="24"/>
        </w:rPr>
      </w:pPr>
      <w:r>
        <w:rPr>
          <w:rFonts w:hint="default"/>
          <w:sz w:val="24"/>
          <w:szCs w:val="24"/>
        </w:rPr>
        <w:t>1. **Initial Auth:** User submits credentials to `/api/login`.</w:t>
      </w:r>
    </w:p>
    <w:p w14:paraId="3BE4EBE5">
      <w:pPr>
        <w:rPr>
          <w:rFonts w:hint="default"/>
          <w:sz w:val="24"/>
          <w:szCs w:val="24"/>
        </w:rPr>
      </w:pPr>
      <w:r>
        <w:rPr>
          <w:rFonts w:hint="default"/>
          <w:sz w:val="24"/>
          <w:szCs w:val="24"/>
        </w:rPr>
        <w:t>2. **Token Generation:** Server signs a JWT with `JWT_SECRET`.</w:t>
      </w:r>
    </w:p>
    <w:p w14:paraId="6AEAB9A3">
      <w:pPr>
        <w:rPr>
          <w:rFonts w:hint="default"/>
          <w:sz w:val="24"/>
          <w:szCs w:val="24"/>
        </w:rPr>
      </w:pPr>
      <w:r>
        <w:rPr>
          <w:rFonts w:hint="default"/>
          <w:sz w:val="24"/>
          <w:szCs w:val="24"/>
        </w:rPr>
        <w:t>3. **Cookie Issuance:** Server sends `Set-Cookie` header with `httpOnly`, `Secure`, and `SameSite=Strict`.</w:t>
      </w:r>
    </w:p>
    <w:p w14:paraId="69FD1AEE">
      <w:pPr>
        <w:rPr>
          <w:rFonts w:hint="default"/>
          <w:sz w:val="24"/>
          <w:szCs w:val="24"/>
        </w:rPr>
      </w:pPr>
      <w:r>
        <w:rPr>
          <w:rFonts w:hint="default"/>
          <w:sz w:val="24"/>
          <w:szCs w:val="24"/>
        </w:rPr>
        <w:t>4. **Persistent Storage:** Browser stores the token in an encrypted cookie jar, inaccessible to JS.</w:t>
      </w:r>
    </w:p>
    <w:p w14:paraId="632B28B7">
      <w:pPr>
        <w:rPr>
          <w:rFonts w:hint="default"/>
          <w:sz w:val="24"/>
          <w:szCs w:val="24"/>
        </w:rPr>
      </w:pPr>
      <w:r>
        <w:rPr>
          <w:rFonts w:hint="default"/>
          <w:sz w:val="24"/>
          <w:szCs w:val="24"/>
        </w:rPr>
        <w:t>5. **Request Cycle:** Browser automatically attaches the cookie to every request to the domain.</w:t>
      </w:r>
    </w:p>
    <w:p w14:paraId="160FC84E">
      <w:pPr>
        <w:rPr>
          <w:rFonts w:hint="default"/>
          <w:sz w:val="24"/>
          <w:szCs w:val="24"/>
        </w:rPr>
      </w:pPr>
      <w:r>
        <w:rPr>
          <w:rFonts w:hint="default"/>
          <w:sz w:val="24"/>
          <w:szCs w:val="24"/>
        </w:rPr>
        <w:t>6. **Server Validation:** Next.js Middleware extracts the cookie and verifies the signature before rendering the page.</w:t>
      </w:r>
    </w:p>
    <w:p w14:paraId="1D811C79">
      <w:pPr>
        <w:rPr>
          <w:rFonts w:hint="default"/>
          <w:sz w:val="24"/>
          <w:szCs w:val="24"/>
        </w:rPr>
      </w:pPr>
      <w:r>
        <w:rPr>
          <w:rFonts w:hint="default"/>
          <w:sz w:val="24"/>
          <w:szCs w:val="24"/>
        </w:rPr>
        <w:t>Would you like me to provide the specific code for a Next.js API route that sets this secure cookie correctly?</w:t>
      </w:r>
    </w:p>
    <w:p w14:paraId="665DF403">
      <w:pPr>
        <w:rPr>
          <w:rFonts w:hint="default"/>
          <w:sz w:val="24"/>
          <w:szCs w:val="24"/>
        </w:rPr>
      </w:pPr>
    </w:p>
    <w:p w14:paraId="31E12317">
      <w:pPr>
        <w:rPr>
          <w:sz w:val="24"/>
          <w:szCs w:val="24"/>
        </w:rPr>
      </w:pPr>
      <w:r>
        <w:rPr>
          <w:rFonts w:hint="default"/>
          <w:sz w:val="24"/>
          <w:szCs w:val="24"/>
        </w:rPr>
        <w:t>Gemini can make mistakes, so double-check it</w:t>
      </w:r>
    </w:p>
    <w:sectPr>
      <w:pgSz w:w="11906" w:h="16838"/>
      <w:pgMar w:top="1440" w:right="1525" w:bottom="1440" w:left="158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9211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BC4E31"/>
    <w:rsid w:val="29B661FB"/>
    <w:rsid w:val="2CC9211B"/>
    <w:rsid w:val="724A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2026-01-10T10:39:00Z</dcterms:created>
  <dc:creator>WPS_1752730897</dc:creator>
  <cp:lastModifiedBy>WPS_1752730897</cp:lastModifiedBy>
  <cp:lastPrinted>2026-01-17T05:16:39Z</cp:lastPrinted>
  <dcterms:modified xsi:type="dcterms:W3CDTF">2026-01-17T06:12:46Z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F128A1C3D3834C02B6B08A0B6E1C1D01_11</vt:lpwstr>
  </property>
</Properties>
</file>